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4e8" w14:textId="df32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Қостанай облысы әкімдігінің 2016 жылғы 21 маусымда № 285 қаулысы. Қостанай облысының Әділет департаментінде 2016 жылғы 25 шілдеде № 6555 болып тіркелді.</w:t>
      </w:r>
    </w:p>
    <w:p>
      <w:pPr>
        <w:spacing w:after="0"/>
        <w:ind w:left="0"/>
        <w:jc w:val="left"/>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Мыналар:</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"Негізгі орта, жалпы орта білім беру ұйымдарында экстернат нысанында оқытуға рұқсат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"Негізгі орта, жалпы орта білім беру туралы құжаттардың телнұсқаларын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әлеуметтік мәселелер жөніндегі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Қостанай облысы әкімдігінің 2015 жылғы 22 қазандағы </w:t>
      </w:r>
      <w:r>
        <w:rPr>
          <w:rFonts w:ascii="Times New Roman"/>
          <w:b w:val="false"/>
          <w:i w:val="false"/>
          <w:color w:val="000000"/>
          <w:sz w:val="28"/>
        </w:rPr>
        <w:t>№ 454</w:t>
      </w:r>
      <w:r>
        <w:rPr>
          <w:rFonts w:ascii="Times New Roman"/>
          <w:b w:val="false"/>
          <w:i w:val="false"/>
          <w:color w:val="000000"/>
          <w:sz w:val="28"/>
        </w:rPr>
        <w:t xml:space="preserve"> "Мемлекеттік көрсетілетін қызметтер регламенттерін бекіту туралы" қаулысының (Нормативтік құқықтық актілерді мемлекеттік тіркеу тізілімінде № 6024 болып тіркелген, 2015 жылғы 9 желтоқсанда, 11 желтоқсанда, 15 желтоқсанда "Қостанай таңы"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1-қосымша</w:t>
            </w:r>
          </w:p>
        </w:tc>
      </w:tr>
    </w:tbl>
    <w:bookmarkStart w:name="z14" w:id="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Жалпы ережелер</w:t>
      </w:r>
    </w:p>
    <w:bookmarkEnd w:id="2"/>
    <w:bookmarkStart w:name="z16" w:id="3"/>
    <w:p>
      <w:pPr>
        <w:spacing w:after="0"/>
        <w:ind w:left="0"/>
        <w:jc w:val="left"/>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қызметін (бұдан әрі – мемлекеттік көрсетілетін қызмет)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Өтiнiштердi қабылдау және мемлекеттiк қызмет көрсету нәтижелерiн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қызмет көрсетудің нәтижесi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бұйрығымен(Нормативтік құқықтық актілерді мемлекеттік тіркеу тізілімінде № 11057 болып тіркелген)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4" w:id="5"/>
    <w:p>
      <w:pPr>
        <w:spacing w:after="0"/>
        <w:ind w:left="0"/>
        <w:jc w:val="left"/>
      </w:pPr>
      <w:r>
        <w:rPr>
          <w:rFonts w:ascii="Times New Roman"/>
          <w:b w:val="false"/>
          <w:i w:val="false"/>
          <w:color w:val="000000"/>
          <w:sz w:val="28"/>
        </w:rPr>
        <w:t>
      4. Құжаттар топтамасын қабылдау және мемлекеттiк қызмет көрсету нәтижесiн беру көрсетілетін қызметті берушінің құрылымдық бөлімшелері (қызметкерлері) арқылы жүзеге асырылмайды.</w:t>
      </w:r>
    </w:p>
    <w:bookmarkEnd w:id="5"/>
    <w:bookmarkStart w:name="z25"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
    <w:bookmarkStart w:name="z26" w:id="7"/>
    <w:p>
      <w:pPr>
        <w:spacing w:after="0"/>
        <w:ind w:left="0"/>
        <w:jc w:val="left"/>
      </w:pPr>
      <w:r>
        <w:rPr>
          <w:rFonts w:ascii="Times New Roman"/>
          <w:b w:val="false"/>
          <w:i w:val="false"/>
          <w:color w:val="000000"/>
          <w:sz w:val="28"/>
        </w:rPr>
        <w:t>
      5. Құжаттар топтамасын қабылдау және мемлекеттiк қызмет көрсету нәтижесiн беру көрсетілетін қызметті берушінің құрылымдық бөлімшелері (қызметкерлері) арқылы жүзеге асырылмайды.</w:t>
      </w:r>
    </w:p>
    <w:bookmarkEnd w:id="7"/>
    <w:bookmarkStart w:name="z27"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8" w:id="9"/>
    <w:p>
      <w:pPr>
        <w:spacing w:after="0"/>
        <w:ind w:left="0"/>
        <w:jc w:val="left"/>
      </w:pPr>
      <w:r>
        <w:rPr>
          <w:rFonts w:ascii="Times New Roman"/>
          <w:b w:val="false"/>
          <w:i w:val="false"/>
          <w:color w:val="000000"/>
          <w:sz w:val="28"/>
        </w:rPr>
        <w:t>
      6. Мемлекеттік корпорацияға жүгіну тәртібін сипаттау, көрсетілетін қызметті берушінің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өтініштердің толтырылуының дұрыстығын және құжаттар топтамасының толықтығын тексереді және көрсетілетін қызметті алушыға құжаттар топтамасының қабылданғандығы туралы қолхат береді, 5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құжаттар топтамасын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Өтініштің толтырылуының дұрыстығы мен толықтығы сақталған және құжаттар топтамасы толық ұсынылған кезде, Мемлекеттік корпорация қызметкері өтінішті "Мемлекеттік корпорацияға арналған интеграцияланған ақпараттық жүйе" (бұдан әрі – Мемлекеттік корпорация ИАЖ) ақпараттық жүйесінде тіркейді;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жолдайды, 1 (бір)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мемлекеттік қызмет көрсету нәтижесін дайындайды және Мемлекеттік корпорацияға жолдайды, 13 (он үш)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қызметкері құжаттар топтамасының қабылданғандығы туралы қолхатта көрсетілген мерзімде көрсетілетін қызметті алушыға мемлекеттік қызмет көрсету нәтижесін береді, 10 (он) минут.</w:t>
      </w:r>
      <w:r>
        <w:br/>
      </w:r>
      <w:r>
        <w:rPr>
          <w:rFonts w:ascii="Times New Roman"/>
          <w:b w:val="false"/>
          <w:i w:val="false"/>
          <w:color w:val="000000"/>
          <w:sz w:val="28"/>
        </w:rPr>
        <w:t xml:space="preserve">
      </w:t>
      </w:r>
      <w:r>
        <w:rPr>
          <w:rFonts w:ascii="Times New Roman"/>
          <w:b w:val="false"/>
          <w:i w:val="false"/>
          <w:color w:val="000000"/>
          <w:sz w:val="28"/>
        </w:rPr>
        <w:t>7.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тіркелуді (авторизациялауды) жеке сәйкестендіру нөмірі (бұдан әрі – ЖСН)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қызметті таңдауы, электрондық сұраныс жолдарын толтыруы және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электрондық мемлекеттік қызметті көрсету үшін электрондық сұранысты көрсетілетін қызметті алушының (бұдан әрі -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электрондық сұранысты өңдеуі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қызмет көрсету нәтижесін көрсетілетін қызметті алушының "жеке кабинетінде"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электрондық мемлекеттік қызметті көрсету кезіндегі функционалдық өзара іс-қимылдың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48" w:id="10"/>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10"/>
    <w:bookmarkStart w:name="z49" w:id="11"/>
    <w:p>
      <w:pPr>
        <w:spacing w:after="0"/>
        <w:ind w:left="0"/>
        <w:jc w:val="left"/>
      </w:pPr>
      <w:r>
        <w:rPr>
          <w:rFonts w:ascii="Times New Roman"/>
          <w:b w:val="false"/>
          <w:i w:val="false"/>
          <w:color w:val="000000"/>
          <w:sz w:val="28"/>
        </w:rPr>
        <w:t xml:space="preserve">
      </w:t>
      </w:r>
    </w:p>
    <w:bookmarkEnd w:id="11"/>
    <w:p>
      <w:pPr>
        <w:spacing w:after="0"/>
        <w:ind w:left="0"/>
        <w:jc w:val="left"/>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Шартты белгілер мен қысқартулар:</w:t>
      </w:r>
    </w:p>
    <w:bookmarkEnd w:id="12"/>
    <w:bookmarkStart w:name="z51" w:id="13"/>
    <w:p>
      <w:pPr>
        <w:spacing w:after="0"/>
        <w:ind w:left="0"/>
        <w:jc w:val="left"/>
      </w:pPr>
      <w:r>
        <w:rPr>
          <w:rFonts w:ascii="Times New Roman"/>
          <w:b w:val="false"/>
          <w:i w:val="false"/>
          <w:color w:val="000000"/>
          <w:sz w:val="28"/>
        </w:rPr>
        <w:t xml:space="preserve">
      </w:t>
      </w:r>
    </w:p>
    <w:bookmarkEnd w:id="13"/>
    <w:p>
      <w:pPr>
        <w:spacing w:after="0"/>
        <w:ind w:left="0"/>
        <w:jc w:val="left"/>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53" w:id="1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bookmarkEnd w:id="14"/>
    <w:bookmarkStart w:name="z54" w:id="15"/>
    <w:p>
      <w:pPr>
        <w:spacing w:after="0"/>
        <w:ind w:left="0"/>
        <w:jc w:val="left"/>
      </w:pPr>
      <w:r>
        <w:rPr>
          <w:rFonts w:ascii="Times New Roman"/>
          <w:b w:val="false"/>
          <w:i w:val="false"/>
          <w:color w:val="000000"/>
          <w:sz w:val="28"/>
        </w:rPr>
        <w:t xml:space="preserve">
      </w:t>
      </w:r>
    </w:p>
    <w:bookmarkEnd w:id="15"/>
    <w:p>
      <w:pPr>
        <w:spacing w:after="0"/>
        <w:ind w:left="0"/>
        <w:jc w:val="left"/>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16"/>
    <w:p>
      <w:pPr>
        <w:spacing w:after="0"/>
        <w:ind w:left="0"/>
        <w:jc w:val="left"/>
      </w:pPr>
      <w:r>
        <w:rPr>
          <w:rFonts w:ascii="Times New Roman"/>
          <w:b/>
          <w:i w:val="false"/>
          <w:color w:val="000000"/>
        </w:rPr>
        <w:t xml:space="preserve"> Шартты белгілер:</w:t>
      </w:r>
    </w:p>
    <w:bookmarkEnd w:id="16"/>
    <w:bookmarkStart w:name="z56" w:id="17"/>
    <w:p>
      <w:pPr>
        <w:spacing w:after="0"/>
        <w:ind w:left="0"/>
        <w:jc w:val="left"/>
      </w:pPr>
      <w:r>
        <w:rPr>
          <w:rFonts w:ascii="Times New Roman"/>
          <w:b w:val="false"/>
          <w:i w:val="false"/>
          <w:color w:val="000000"/>
          <w:sz w:val="28"/>
        </w:rPr>
        <w:t xml:space="preserve">
      </w:t>
      </w:r>
    </w:p>
    <w:bookmarkEnd w:id="17"/>
    <w:p>
      <w:pPr>
        <w:spacing w:after="0"/>
        <w:ind w:left="0"/>
        <w:jc w:val="left"/>
      </w:pPr>
      <w:r>
        <w:drawing>
          <wp:inline distT="0" distB="0" distL="0" distR="0">
            <wp:extent cx="73914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2-қосымша</w:t>
            </w:r>
          </w:p>
        </w:tc>
      </w:tr>
    </w:tbl>
    <w:bookmarkStart w:name="z58" w:id="18"/>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18"/>
    <w:bookmarkStart w:name="z59" w:id="19"/>
    <w:p>
      <w:pPr>
        <w:spacing w:after="0"/>
        <w:ind w:left="0"/>
        <w:jc w:val="left"/>
      </w:pPr>
      <w:r>
        <w:rPr>
          <w:rFonts w:ascii="Times New Roman"/>
          <w:b/>
          <w:i w:val="false"/>
          <w:color w:val="000000"/>
        </w:rPr>
        <w:t xml:space="preserve"> 1. Жалпы ережелер</w:t>
      </w:r>
    </w:p>
    <w:bookmarkEnd w:id="19"/>
    <w:bookmarkStart w:name="z60" w:id="2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негізгі орта және жалпы орта білім беру ұйымдары (бұдан әрі – көрсетілетін қызметті беруші) көрсетеді.</w:t>
      </w:r>
    </w:p>
    <w:bookmarkEnd w:id="20"/>
    <w:p>
      <w:pPr>
        <w:spacing w:after="0"/>
        <w:ind w:left="0"/>
        <w:jc w:val="left"/>
      </w:pPr>
      <w:r>
        <w:rPr>
          <w:rFonts w:ascii="Times New Roman"/>
          <w:b w:val="false"/>
          <w:i w:val="false"/>
          <w:color w:val="000000"/>
          <w:sz w:val="28"/>
        </w:rPr>
        <w:t>
      Өтiнiштi қабылдау және мемлекеттiк қызмет көрсетудің нәтижесiн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қалалармен аудандардағы бөлімдері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21"/>
    <w:p>
      <w:pPr>
        <w:spacing w:after="0"/>
        <w:ind w:left="0"/>
        <w:jc w:val="left"/>
      </w:pPr>
      <w:r>
        <w:rPr>
          <w:rFonts w:ascii="Times New Roman"/>
          <w:b w:val="false"/>
          <w:i w:val="false"/>
          <w:color w:val="000000"/>
          <w:sz w:val="28"/>
        </w:rPr>
        <w:t>
      2. Мемлекеттік қызмет көрсету нысаны: қағаз түрінде.</w:t>
      </w:r>
    </w:p>
    <w:bookmarkEnd w:id="21"/>
    <w:bookmarkStart w:name="z65" w:id="2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22"/>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68" w:id="24"/>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тиісті құжаттарды (бұдан әрі - құжаттар топтамасы) қабылдауы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15 (он бес) минут.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жауапты орындаушыны айқындап, тиісті бұрыштама қойып, көрсетілетін қызметті берушінің жауапты орындаушысына береді, 3 (үш)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13 (он үш) жұмыс күні.</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берілген мемлекеттік қызмет көрсету нәтижесі.</w:t>
      </w:r>
    </w:p>
    <w:bookmarkEnd w:id="24"/>
    <w:bookmarkStart w:name="z80"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
    <w:bookmarkStart w:name="z81" w:id="26"/>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береді,13 (он үш)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26"/>
    <w:bookmarkStart w:name="z91"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92" w:id="28"/>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 </w:t>
      </w:r>
    </w:p>
    <w:bookmarkEnd w:id="28"/>
    <w:p>
      <w:pPr>
        <w:spacing w:after="0"/>
        <w:ind w:left="0"/>
        <w:jc w:val="left"/>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2 (екі) минут.</w:t>
      </w:r>
    </w:p>
    <w:p>
      <w:pPr>
        <w:spacing w:after="0"/>
        <w:ind w:left="0"/>
        <w:jc w:val="left"/>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3 (үш) минут.</w:t>
      </w:r>
    </w:p>
    <w:p>
      <w:pPr>
        <w:spacing w:after="0"/>
        <w:ind w:left="0"/>
        <w:jc w:val="left"/>
      </w:pPr>
      <w:r>
        <w:rPr>
          <w:rFonts w:ascii="Times New Roman"/>
          <w:b w:val="false"/>
          <w:i w:val="false"/>
          <w:color w:val="000000"/>
          <w:sz w:val="28"/>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p>
      <w:pPr>
        <w:spacing w:after="0"/>
        <w:ind w:left="0"/>
        <w:jc w:val="left"/>
      </w:pPr>
      <w:r>
        <w:rPr>
          <w:rFonts w:ascii="Times New Roman"/>
          <w:b w:val="false"/>
          <w:i w:val="false"/>
          <w:color w:val="000000"/>
          <w:sz w:val="28"/>
        </w:rPr>
        <w:t>
      2) Мемлекеттік корпорация қызметкері оларды көрсетілетін қызметті берушіге курьерлік немесе өзге де осыған уәкілетті байланыс арқылы жібереді, 1 (бір) күн.</w:t>
      </w:r>
    </w:p>
    <w:p>
      <w:pPr>
        <w:spacing w:after="0"/>
        <w:ind w:left="0"/>
        <w:jc w:val="left"/>
      </w:pPr>
      <w:r>
        <w:rPr>
          <w:rFonts w:ascii="Times New Roman"/>
          <w:b w:val="false"/>
          <w:i w:val="false"/>
          <w:color w:val="000000"/>
          <w:sz w:val="28"/>
        </w:rPr>
        <w:t>
      Құжаттарды қабылдау күні мемлекеттік қызмет көрсету күніне кірмейді;</w:t>
      </w:r>
    </w:p>
    <w:p>
      <w:pPr>
        <w:spacing w:after="0"/>
        <w:ind w:left="0"/>
        <w:jc w:val="left"/>
      </w:pPr>
      <w:r>
        <w:rPr>
          <w:rFonts w:ascii="Times New Roman"/>
          <w:b w:val="false"/>
          <w:i w:val="false"/>
          <w:color w:val="000000"/>
          <w:sz w:val="28"/>
        </w:rPr>
        <w:t>
      3) көрсетілетін қызметті беруші мемлекеттік қызмет көрсету нәтижесін дайындайды және жолдайды,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 жеткізуді қамтамасыз етеді, 13 (он үш) жұмыс күні;</w:t>
      </w:r>
    </w:p>
    <w:p>
      <w:pPr>
        <w:spacing w:after="0"/>
        <w:ind w:left="0"/>
        <w:jc w:val="left"/>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"электрондық үкіметтің" веб-порталы арқылы көрсетілмейді.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4" w:id="29"/>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қызмет көрсетудің бизнес-процестерінің анықтамалығы</w:t>
      </w:r>
    </w:p>
    <w:bookmarkEnd w:id="29"/>
    <w:p>
      <w:pPr>
        <w:spacing w:after="0"/>
        <w:ind w:left="0"/>
        <w:jc w:val="left"/>
      </w:pPr>
      <w:r>
        <w:rPr>
          <w:rFonts w:ascii="Times New Roman"/>
          <w:b w:val="false"/>
          <w:i w:val="false"/>
          <w:color w:val="ff0000"/>
          <w:sz w:val="28"/>
        </w:rPr>
        <w:t xml:space="preserve">
      Ескерту. Қосымша жаңа редакцияда - Қостанай облысы әкімдігінің 04.07.2018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5" w:id="30"/>
    <w:p>
      <w:pPr>
        <w:spacing w:after="0"/>
        <w:ind w:left="0"/>
        <w:jc w:val="left"/>
      </w:pPr>
      <w:r>
        <w:rPr>
          <w:rFonts w:ascii="Times New Roman"/>
          <w:b w:val="false"/>
          <w:i w:val="false"/>
          <w:color w:val="000000"/>
          <w:sz w:val="28"/>
        </w:rPr>
        <w:t xml:space="preserve">
      </w:t>
      </w:r>
    </w:p>
    <w:bookmarkEnd w:id="30"/>
    <w:p>
      <w:pPr>
        <w:spacing w:after="0"/>
        <w:ind w:left="0"/>
        <w:jc w:val="left"/>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left"/>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left"/>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3-қосымша</w:t>
            </w:r>
          </w:p>
        </w:tc>
      </w:tr>
    </w:tbl>
    <w:bookmarkStart w:name="z109" w:id="3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31"/>
    <w:bookmarkStart w:name="z110" w:id="32"/>
    <w:p>
      <w:pPr>
        <w:spacing w:after="0"/>
        <w:ind w:left="0"/>
        <w:jc w:val="left"/>
      </w:pPr>
      <w:r>
        <w:rPr>
          <w:rFonts w:ascii="Times New Roman"/>
          <w:b/>
          <w:i w:val="false"/>
          <w:color w:val="000000"/>
        </w:rPr>
        <w:t xml:space="preserve"> 1. Жалпы ережелер</w:t>
      </w:r>
    </w:p>
    <w:bookmarkEnd w:id="32"/>
    <w:bookmarkStart w:name="z111" w:id="3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33"/>
    <w:p>
      <w:pPr>
        <w:spacing w:after="0"/>
        <w:ind w:left="0"/>
        <w:jc w:val="left"/>
      </w:pPr>
      <w:r>
        <w:rPr>
          <w:rFonts w:ascii="Times New Roman"/>
          <w:b w:val="false"/>
          <w:i w:val="false"/>
          <w:color w:val="000000"/>
          <w:sz w:val="28"/>
        </w:rPr>
        <w:t>
      Өтiнiштердi қабылдау және мемлекеттiк қызмет көрсетудің нәтижелерiн беру:</w:t>
      </w:r>
    </w:p>
    <w:p>
      <w:pPr>
        <w:spacing w:after="0"/>
        <w:ind w:left="0"/>
        <w:jc w:val="left"/>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электрондық, қағаз түрінде.</w:t>
      </w:r>
      <w:r>
        <w:br/>
      </w:r>
      <w:r>
        <w:rPr>
          <w:rFonts w:ascii="Times New Roman"/>
          <w:b w:val="false"/>
          <w:i w:val="false"/>
          <w:color w:val="000000"/>
          <w:sz w:val="28"/>
        </w:rPr>
        <w:t>
</w:t>
      </w:r>
    </w:p>
    <w:bookmarkStart w:name="z116" w:id="34"/>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құжаттардың қабылданғаны туралы қолхат беру және жаңа оқу жылынан бастап орта білім беру ұйымына (бастауыш, негізгі орта, жалпы орта) қабылдау туралы бұйрық.</w:t>
      </w:r>
    </w:p>
    <w:bookmarkEnd w:id="34"/>
    <w:p>
      <w:pPr>
        <w:spacing w:after="0"/>
        <w:ind w:left="0"/>
        <w:jc w:val="left"/>
      </w:pPr>
      <w:r>
        <w:rPr>
          <w:rFonts w:ascii="Times New Roman"/>
          <w:b w:val="false"/>
          <w:i w:val="false"/>
          <w:color w:val="000000"/>
          <w:sz w:val="28"/>
        </w:rPr>
        <w:t>
      Мемлекеттік қызмет көрсетудің нәтижесін ұсыну нысаны: электронды немесе қағаз түрінде.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left"/>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5"/>
    <w:bookmarkStart w:name="z119" w:id="36"/>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 болмаса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6"/>
    <w:bookmarkStart w:name="z120" w:id="37"/>
    <w:p>
      <w:pPr>
        <w:spacing w:after="0"/>
        <w:ind w:left="0"/>
        <w:jc w:val="left"/>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7"/>
    <w:bookmarkStart w:name="z121" w:id="3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38"/>
    <w:p>
      <w:pPr>
        <w:spacing w:after="0"/>
        <w:ind w:left="0"/>
        <w:jc w:val="left"/>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p>
      <w:pPr>
        <w:spacing w:after="0"/>
        <w:ind w:left="0"/>
        <w:jc w:val="left"/>
      </w:pPr>
      <w:r>
        <w:rPr>
          <w:rFonts w:ascii="Times New Roman"/>
          <w:b w:val="false"/>
          <w:i w:val="false"/>
          <w:color w:val="000000"/>
          <w:sz w:val="28"/>
        </w:rPr>
        <w:t>
      Рәсімнің (іс-қимылдың) нәтижесі – құжаттар топтамасын тіркеу мен қабылдау;</w:t>
      </w:r>
    </w:p>
    <w:bookmarkStart w:name="z123" w:id="39"/>
    <w:p>
      <w:pPr>
        <w:spacing w:after="0"/>
        <w:ind w:left="0"/>
        <w:jc w:val="left"/>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p>
    <w:bookmarkEnd w:id="39"/>
    <w:bookmarkStart w:name="z124" w:id="40"/>
    <w:p>
      <w:pPr>
        <w:spacing w:after="0"/>
        <w:ind w:left="0"/>
        <w:jc w:val="left"/>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40"/>
    <w:bookmarkStart w:name="z125" w:id="41"/>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41"/>
    <w:p>
      <w:pPr>
        <w:spacing w:after="0"/>
        <w:ind w:left="0"/>
        <w:jc w:val="left"/>
      </w:pPr>
      <w:r>
        <w:rPr>
          <w:rFonts w:ascii="Times New Roman"/>
          <w:b w:val="false"/>
          <w:i w:val="false"/>
          <w:color w:val="000000"/>
          <w:sz w:val="28"/>
        </w:rPr>
        <w:t>
      Бастауыш, негізгі орта, жалпы орта білім беру ұйымына қабылдау үшін:</w:t>
      </w:r>
    </w:p>
    <w:p>
      <w:pPr>
        <w:spacing w:after="0"/>
        <w:ind w:left="0"/>
        <w:jc w:val="left"/>
      </w:pPr>
      <w:r>
        <w:rPr>
          <w:rFonts w:ascii="Times New Roman"/>
          <w:b w:val="false"/>
          <w:i w:val="false"/>
          <w:color w:val="000000"/>
          <w:sz w:val="28"/>
        </w:rPr>
        <w:t>
      оқудың күндізгі және кешкі нысанына – 30 тамыздан кешіктірмей;</w:t>
      </w:r>
    </w:p>
    <w:p>
      <w:pPr>
        <w:spacing w:after="0"/>
        <w:ind w:left="0"/>
        <w:jc w:val="left"/>
      </w:pPr>
      <w:r>
        <w:rPr>
          <w:rFonts w:ascii="Times New Roman"/>
          <w:b w:val="false"/>
          <w:i w:val="false"/>
          <w:color w:val="000000"/>
          <w:sz w:val="28"/>
        </w:rPr>
        <w:t>
      бірінші сыныпқа – 1 маусымнан бастап 30 тамызға дейін.</w:t>
      </w:r>
    </w:p>
    <w:p>
      <w:pPr>
        <w:spacing w:after="0"/>
        <w:ind w:left="0"/>
        <w:jc w:val="left"/>
      </w:pPr>
      <w:r>
        <w:rPr>
          <w:rFonts w:ascii="Times New Roman"/>
          <w:b w:val="false"/>
          <w:i w:val="false"/>
          <w:color w:val="000000"/>
          <w:sz w:val="28"/>
        </w:rPr>
        <w:t>
      Рәсімнің (іс-қимылдың) нәтижесі – мемлекеттік қызмет көрсету нәтижесінің жобасы;</w:t>
      </w:r>
    </w:p>
    <w:bookmarkStart w:name="z130" w:id="42"/>
    <w:p>
      <w:pPr>
        <w:spacing w:after="0"/>
        <w:ind w:left="0"/>
        <w:jc w:val="left"/>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10 (он) минут.</w:t>
      </w:r>
    </w:p>
    <w:bookmarkEnd w:id="42"/>
    <w:bookmarkStart w:name="z131" w:id="43"/>
    <w:p>
      <w:pPr>
        <w:spacing w:after="0"/>
        <w:ind w:left="0"/>
        <w:jc w:val="left"/>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3"/>
    <w:bookmarkStart w:name="z132" w:id="44"/>
    <w:p>
      <w:pPr>
        <w:spacing w:after="0"/>
        <w:ind w:left="0"/>
        <w:jc w:val="left"/>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44"/>
    <w:bookmarkStart w:name="z133" w:id="45"/>
    <w:p>
      <w:pPr>
        <w:spacing w:after="0"/>
        <w:ind w:left="0"/>
        <w:jc w:val="left"/>
      </w:pPr>
      <w:r>
        <w:rPr>
          <w:rFonts w:ascii="Times New Roman"/>
          <w:b w:val="false"/>
          <w:i w:val="false"/>
          <w:color w:val="000000"/>
          <w:sz w:val="28"/>
        </w:rPr>
        <w:t>
      Рәсімнің (іс-қимылдың) нәтижесі – берілген мемлекеттік қызмет көрсету нәтижесі.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Ескерту.5-тармаққа өзгерістер енгізілді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4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6"/>
    <w:bookmarkStart w:name="z135" w:id="47"/>
    <w:p>
      <w:pPr>
        <w:spacing w:after="0"/>
        <w:ind w:left="0"/>
        <w:jc w:val="left"/>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7"/>
    <w:bookmarkStart w:name="z136" w:id="48"/>
    <w:p>
      <w:pPr>
        <w:spacing w:after="0"/>
        <w:ind w:left="0"/>
        <w:jc w:val="left"/>
      </w:pPr>
      <w:r>
        <w:rPr>
          <w:rFonts w:ascii="Times New Roman"/>
          <w:b w:val="false"/>
          <w:i w:val="false"/>
          <w:color w:val="000000"/>
          <w:sz w:val="28"/>
        </w:rPr>
        <w:t>
      1) көрсетілетін қызметті берушінің кеңсе қызметкері;</w:t>
      </w:r>
    </w:p>
    <w:bookmarkEnd w:id="48"/>
    <w:bookmarkStart w:name="z137" w:id="49"/>
    <w:p>
      <w:pPr>
        <w:spacing w:after="0"/>
        <w:ind w:left="0"/>
        <w:jc w:val="left"/>
      </w:pPr>
      <w:r>
        <w:rPr>
          <w:rFonts w:ascii="Times New Roman"/>
          <w:b w:val="false"/>
          <w:i w:val="false"/>
          <w:color w:val="000000"/>
          <w:sz w:val="28"/>
        </w:rPr>
        <w:t>
      2) көрсетілетін қызметті берушінің басшысы;</w:t>
      </w:r>
    </w:p>
    <w:bookmarkEnd w:id="49"/>
    <w:bookmarkStart w:name="z138" w:id="50"/>
    <w:p>
      <w:pPr>
        <w:spacing w:after="0"/>
        <w:ind w:left="0"/>
        <w:jc w:val="left"/>
      </w:pPr>
      <w:r>
        <w:rPr>
          <w:rFonts w:ascii="Times New Roman"/>
          <w:b w:val="false"/>
          <w:i w:val="false"/>
          <w:color w:val="000000"/>
          <w:sz w:val="28"/>
        </w:rPr>
        <w:t>
      3) көрсетілетін қызметті берушінің жауапты орындаушысы.</w:t>
      </w:r>
    </w:p>
    <w:bookmarkEnd w:id="50"/>
    <w:bookmarkStart w:name="z139" w:id="51"/>
    <w:p>
      <w:pPr>
        <w:spacing w:after="0"/>
        <w:ind w:left="0"/>
        <w:jc w:val="left"/>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1"/>
    <w:bookmarkStart w:name="z140" w:id="52"/>
    <w:p>
      <w:pPr>
        <w:spacing w:after="0"/>
        <w:ind w:left="0"/>
        <w:jc w:val="left"/>
      </w:pPr>
      <w:r>
        <w:rPr>
          <w:rFonts w:ascii="Times New Roman"/>
          <w:b w:val="false"/>
          <w:i w:val="false"/>
          <w:color w:val="000000"/>
          <w:sz w:val="28"/>
        </w:rPr>
        <w:t xml:space="preserve">
      1) 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52"/>
    <w:p>
      <w:pPr>
        <w:spacing w:after="0"/>
        <w:ind w:left="0"/>
        <w:jc w:val="left"/>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bookmarkStart w:name="z141" w:id="53"/>
    <w:p>
      <w:pPr>
        <w:spacing w:after="0"/>
        <w:ind w:left="0"/>
        <w:jc w:val="left"/>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p>
    <w:bookmarkEnd w:id="53"/>
    <w:bookmarkStart w:name="z142" w:id="54"/>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54"/>
    <w:p>
      <w:pPr>
        <w:spacing w:after="0"/>
        <w:ind w:left="0"/>
        <w:jc w:val="left"/>
      </w:pPr>
      <w:r>
        <w:rPr>
          <w:rFonts w:ascii="Times New Roman"/>
          <w:b w:val="false"/>
          <w:i w:val="false"/>
          <w:color w:val="000000"/>
          <w:sz w:val="28"/>
        </w:rPr>
        <w:t>
      Бастауыш, негізгі орта, жалпы орта білім беру ұйымына қабылдау үшін:</w:t>
      </w:r>
    </w:p>
    <w:p>
      <w:pPr>
        <w:spacing w:after="0"/>
        <w:ind w:left="0"/>
        <w:jc w:val="left"/>
      </w:pPr>
      <w:r>
        <w:rPr>
          <w:rFonts w:ascii="Times New Roman"/>
          <w:b w:val="false"/>
          <w:i w:val="false"/>
          <w:color w:val="000000"/>
          <w:sz w:val="28"/>
        </w:rPr>
        <w:t>
      оқудың күндізгі және кешкі нысанына – 30 тамыздан кешіктірмей;</w:t>
      </w:r>
    </w:p>
    <w:p>
      <w:pPr>
        <w:spacing w:after="0"/>
        <w:ind w:left="0"/>
        <w:jc w:val="left"/>
      </w:pPr>
      <w:r>
        <w:rPr>
          <w:rFonts w:ascii="Times New Roman"/>
          <w:b w:val="false"/>
          <w:i w:val="false"/>
          <w:color w:val="000000"/>
          <w:sz w:val="28"/>
        </w:rPr>
        <w:t>
      бірінші сыныпқа – 1 маусымнан бастап 30 тамызға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 w:id="55"/>
    <w:p>
      <w:pPr>
        <w:spacing w:after="0"/>
        <w:ind w:left="0"/>
        <w:jc w:val="left"/>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10 (он) минут;</w:t>
      </w:r>
    </w:p>
    <w:bookmarkEnd w:id="55"/>
    <w:bookmarkStart w:name="z147" w:id="56"/>
    <w:p>
      <w:pPr>
        <w:spacing w:after="0"/>
        <w:ind w:left="0"/>
        <w:jc w:val="left"/>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56"/>
    <w:bookmarkStart w:name="z148" w:id="5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149" w:id="58"/>
    <w:p>
      <w:pPr>
        <w:spacing w:after="0"/>
        <w:ind w:left="0"/>
        <w:jc w:val="left"/>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тіркелуді (авторизациялауды) жеке сәйкестендіру нөмірі (бұдан әрі – ЖСН)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қызметті таңдауы, электрондық сұраныс жолдарын толтыруы және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электрондық мемлекеттік қызметті көрсету үшін электрондық сұранысты көрсетілетін қызметті алушының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электрондық сұранысты өңдеуі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қызмет көрсету нәтижесін көрсетілетін қызметті алушының "жеке кабинетінде"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61" w:id="5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9"/>
    <w:bookmarkStart w:name="z162" w:id="60"/>
    <w:p>
      <w:pPr>
        <w:spacing w:after="0"/>
        <w:ind w:left="0"/>
        <w:jc w:val="left"/>
      </w:pPr>
      <w:r>
        <w:rPr>
          <w:rFonts w:ascii="Times New Roman"/>
          <w:b w:val="false"/>
          <w:i w:val="false"/>
          <w:color w:val="000000"/>
          <w:sz w:val="28"/>
        </w:rPr>
        <w:t xml:space="preserve">
      </w:t>
      </w:r>
    </w:p>
    <w:bookmarkEnd w:id="60"/>
    <w:p>
      <w:pPr>
        <w:spacing w:after="0"/>
        <w:ind w:left="0"/>
        <w:jc w:val="left"/>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61"/>
    <w:p>
      <w:pPr>
        <w:spacing w:after="0"/>
        <w:ind w:left="0"/>
        <w:jc w:val="left"/>
      </w:pPr>
      <w:r>
        <w:rPr>
          <w:rFonts w:ascii="Times New Roman"/>
          <w:b/>
          <w:i w:val="false"/>
          <w:color w:val="000000"/>
        </w:rPr>
        <w:t xml:space="preserve"> Шартты белгілер</w:t>
      </w:r>
    </w:p>
    <w:bookmarkEnd w:id="61"/>
    <w:bookmarkStart w:name="z164" w:id="62"/>
    <w:p>
      <w:pPr>
        <w:spacing w:after="0"/>
        <w:ind w:left="0"/>
        <w:jc w:val="left"/>
      </w:pPr>
      <w:r>
        <w:rPr>
          <w:rFonts w:ascii="Times New Roman"/>
          <w:b w:val="false"/>
          <w:i w:val="false"/>
          <w:color w:val="000000"/>
          <w:sz w:val="28"/>
        </w:rPr>
        <w:t xml:space="preserve">
      </w:t>
      </w:r>
    </w:p>
    <w:bookmarkEnd w:id="62"/>
    <w:p>
      <w:pPr>
        <w:spacing w:after="0"/>
        <w:ind w:left="0"/>
        <w:jc w:val="left"/>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2-қосымша </w:t>
            </w:r>
          </w:p>
        </w:tc>
      </w:tr>
    </w:tbl>
    <w:bookmarkStart w:name="z166" w:id="6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 көрсетудің бизнес-процестерінің анықтамалығы</w:t>
      </w:r>
    </w:p>
    <w:bookmarkEnd w:id="63"/>
    <w:p>
      <w:pPr>
        <w:spacing w:after="0"/>
        <w:ind w:left="0"/>
        <w:jc w:val="left"/>
      </w:pPr>
      <w:r>
        <w:rPr>
          <w:rFonts w:ascii="Times New Roman"/>
          <w:b w:val="false"/>
          <w:i w:val="false"/>
          <w:color w:val="ff0000"/>
          <w:sz w:val="28"/>
        </w:rPr>
        <w:t xml:space="preserve">
      Ескерту. 2-қосымша жаңа редакцияда - Қостанай облысы әкімдігінің 04.07.2018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left"/>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left"/>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