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088cb" w14:textId="1d08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туралы</w:t>
      </w:r>
    </w:p>
    <w:p>
      <w:pPr>
        <w:spacing w:after="0"/>
        <w:ind w:left="0"/>
        <w:jc w:val="both"/>
      </w:pPr>
      <w:r>
        <w:rPr>
          <w:rFonts w:ascii="Times New Roman"/>
          <w:b w:val="false"/>
          <w:i w:val="false"/>
          <w:color w:val="000000"/>
          <w:sz w:val="28"/>
        </w:rPr>
        <w:t>Қазақстан Республикасының 2013 жылғы 15 сәуірдегі № 88-V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РҚАО мазмұнды жасады.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Осы Заң мемлекеттік қызметтер көрсету саласындағы қоғамдық қатынастарды реттейді.</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85"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
    <w:bookmarkStart w:name="z119" w:id="2"/>
    <w:p>
      <w:pPr>
        <w:spacing w:after="0"/>
        <w:ind w:left="0"/>
        <w:jc w:val="both"/>
      </w:pPr>
      <w:r>
        <w:rPr>
          <w:rFonts w:ascii="Times New Roman"/>
          <w:b w:val="false"/>
          <w:i w:val="false"/>
          <w:color w:val="000000"/>
          <w:sz w:val="28"/>
        </w:rPr>
        <w:t>
      1-1) ақпараттандыру саласындағы уәкiлеттi орган – ақпараттандыру және "электрондық үкiмет" саласындағы басшылықты және салааралық үйлестіруді жүзеге асыратын орталық атқарушы орган;</w:t>
      </w:r>
    </w:p>
    <w:bookmarkEnd w:id="2"/>
    <w:bookmarkStart w:name="z86" w:id="3"/>
    <w:p>
      <w:pPr>
        <w:spacing w:after="0"/>
        <w:ind w:left="0"/>
        <w:jc w:val="both"/>
      </w:pPr>
      <w:r>
        <w:rPr>
          <w:rFonts w:ascii="Times New Roman"/>
          <w:b w:val="false"/>
          <w:i w:val="false"/>
          <w:color w:val="000000"/>
          <w:sz w:val="28"/>
        </w:rPr>
        <w:t>
      2) "бір терезе" қағидаты – мемлекеттік қызметті орталықтандырып көрсетудің мемлекеттік қызметтер көрсету кезінде көрсетілетін қызметті алушының құжаттарды жинау мен дайындауға барынша аз қатысуын және оның көрсетілетін қызметті берушілермен тікелей байланысын шектеуді көздейтін нысаны;</w:t>
      </w:r>
    </w:p>
    <w:bookmarkEnd w:id="3"/>
    <w:bookmarkStart w:name="z87" w:id="4"/>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4"/>
    <w:bookmarkStart w:name="z88" w:id="5"/>
    <w:p>
      <w:pPr>
        <w:spacing w:after="0"/>
        <w:ind w:left="0"/>
        <w:jc w:val="both"/>
      </w:pPr>
      <w:r>
        <w:rPr>
          <w:rFonts w:ascii="Times New Roman"/>
          <w:b w:val="false"/>
          <w:i w:val="false"/>
          <w:color w:val="000000"/>
          <w:sz w:val="28"/>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5"/>
    <w:bookmarkStart w:name="z89" w:id="6"/>
    <w:p>
      <w:pPr>
        <w:spacing w:after="0"/>
        <w:ind w:left="0"/>
        <w:jc w:val="both"/>
      </w:pPr>
      <w:r>
        <w:rPr>
          <w:rFonts w:ascii="Times New Roman"/>
          <w:b w:val="false"/>
          <w:i w:val="false"/>
          <w:color w:val="000000"/>
          <w:sz w:val="28"/>
        </w:rPr>
        <w:t>
      5) мемлекеттік көрсетілетін қызмет – көрсетілетін қызметті алушылардың өтініші бойынша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6"/>
    <w:bookmarkStart w:name="z90" w:id="7"/>
    <w:p>
      <w:pPr>
        <w:spacing w:after="0"/>
        <w:ind w:left="0"/>
        <w:jc w:val="both"/>
      </w:pPr>
      <w:r>
        <w:rPr>
          <w:rFonts w:ascii="Times New Roman"/>
          <w:b w:val="false"/>
          <w:i w:val="false"/>
          <w:color w:val="000000"/>
          <w:sz w:val="28"/>
        </w:rPr>
        <w:t>
      6) мемлекеттік көрсетілетін қызмет регламенті – мемлекеттік көрсетілетін қызмет стандартын сақтау жөніндегі талаптарды белгілейтін және көрсетілетін қызметті берушілер қызметінің тәртібін, оның ішінде мемлекеттік қызметтер көрсету процесінде өзге де көрсетілетін қызметті берушілермен, "Азаматтарға арналған үкімет" мемлекеттік корпорациясымен өзара іс-қимыл жасау, сондай-ақ ақпараттық жүйелерді пайдалану тәртібін айқындайтын нормативтік құқықтық акт;</w:t>
      </w:r>
    </w:p>
    <w:bookmarkEnd w:id="7"/>
    <w:bookmarkStart w:name="z91" w:id="8"/>
    <w:p>
      <w:pPr>
        <w:spacing w:after="0"/>
        <w:ind w:left="0"/>
        <w:jc w:val="both"/>
      </w:pPr>
      <w:r>
        <w:rPr>
          <w:rFonts w:ascii="Times New Roman"/>
          <w:b w:val="false"/>
          <w:i w:val="false"/>
          <w:color w:val="000000"/>
          <w:sz w:val="28"/>
        </w:rPr>
        <w:t>
      7) мемлекеттік көрсетілетін қызмет стандарты – мемлекеттік қызмет көрсетуге қойылатын талаптарды белгілейтін, сондай-ақ мемлекеттік қызмет көрсету процесінің, нысанының сипаттамаларын, мазмұнын және нәтижесін қамтитын нормативтік құқықтық акт;</w:t>
      </w:r>
    </w:p>
    <w:bookmarkEnd w:id="8"/>
    <w:bookmarkStart w:name="z92" w:id="9"/>
    <w:p>
      <w:pPr>
        <w:spacing w:after="0"/>
        <w:ind w:left="0"/>
        <w:jc w:val="both"/>
      </w:pPr>
      <w:r>
        <w:rPr>
          <w:rFonts w:ascii="Times New Roman"/>
          <w:b w:val="false"/>
          <w:i w:val="false"/>
          <w:color w:val="000000"/>
          <w:sz w:val="28"/>
        </w:rPr>
        <w:t>
      8) мемлекеттік көрсетілетін қызметтер тізілімі – мемлекеттік көрсетілетін қызметтердің сыныпталған тізбесі;</w:t>
      </w:r>
    </w:p>
    <w:bookmarkEnd w:id="9"/>
    <w:bookmarkStart w:name="z93" w:id="10"/>
    <w:p>
      <w:pPr>
        <w:spacing w:after="0"/>
        <w:ind w:left="0"/>
        <w:jc w:val="both"/>
      </w:pPr>
      <w:r>
        <w:rPr>
          <w:rFonts w:ascii="Times New Roman"/>
          <w:b w:val="false"/>
          <w:i w:val="false"/>
          <w:color w:val="000000"/>
          <w:sz w:val="28"/>
        </w:rPr>
        <w:t>
      9)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0"/>
    <w:bookmarkStart w:name="z94" w:id="11"/>
    <w:p>
      <w:pPr>
        <w:spacing w:after="0"/>
        <w:ind w:left="0"/>
        <w:jc w:val="both"/>
      </w:pPr>
      <w:r>
        <w:rPr>
          <w:rFonts w:ascii="Times New Roman"/>
          <w:b w:val="false"/>
          <w:i w:val="false"/>
          <w:color w:val="000000"/>
          <w:sz w:val="28"/>
        </w:rPr>
        <w:t>
      10)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bookmarkEnd w:id="11"/>
    <w:bookmarkStart w:name="z95" w:id="12"/>
    <w:p>
      <w:pPr>
        <w:spacing w:after="0"/>
        <w:ind w:left="0"/>
        <w:jc w:val="both"/>
      </w:pPr>
      <w:r>
        <w:rPr>
          <w:rFonts w:ascii="Times New Roman"/>
          <w:b w:val="false"/>
          <w:i w:val="false"/>
          <w:color w:val="000000"/>
          <w:sz w:val="28"/>
        </w:rPr>
        <w:t>
      11) мемлекеттік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p>
    <w:bookmarkEnd w:id="12"/>
    <w:bookmarkStart w:name="z96" w:id="13"/>
    <w:p>
      <w:pPr>
        <w:spacing w:after="0"/>
        <w:ind w:left="0"/>
        <w:jc w:val="both"/>
      </w:pPr>
      <w:r>
        <w:rPr>
          <w:rFonts w:ascii="Times New Roman"/>
          <w:b w:val="false"/>
          <w:i w:val="false"/>
          <w:color w:val="000000"/>
          <w:sz w:val="28"/>
        </w:rPr>
        <w:t>
      12) мемлекеттік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p>
    <w:bookmarkEnd w:id="13"/>
    <w:bookmarkStart w:name="z97" w:id="14"/>
    <w:p>
      <w:pPr>
        <w:spacing w:after="0"/>
        <w:ind w:left="0"/>
        <w:jc w:val="both"/>
      </w:pPr>
      <w:r>
        <w:rPr>
          <w:rFonts w:ascii="Times New Roman"/>
          <w:b w:val="false"/>
          <w:i w:val="false"/>
          <w:color w:val="000000"/>
          <w:sz w:val="28"/>
        </w:rPr>
        <w:t>
      13) мемлекеттік қызметтер көрсету сапасын мемлекеттік бақылау –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Қазақстан Республикасының мемлекеттік қызметтер көрсету саласындағы заңнамасын сақтауын тексеру және оған мониторинг жүргізу жөніндегі қызмет;</w:t>
      </w:r>
    </w:p>
    <w:bookmarkEnd w:id="14"/>
    <w:bookmarkStart w:name="z98" w:id="15"/>
    <w:p>
      <w:pPr>
        <w:spacing w:after="0"/>
        <w:ind w:left="0"/>
        <w:jc w:val="both"/>
      </w:pPr>
      <w:r>
        <w:rPr>
          <w:rFonts w:ascii="Times New Roman"/>
          <w:b w:val="false"/>
          <w:i w:val="false"/>
          <w:color w:val="000000"/>
          <w:sz w:val="28"/>
        </w:rPr>
        <w:t>
      14)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bookmarkEnd w:id="15"/>
    <w:bookmarkStart w:name="z99" w:id="16"/>
    <w:p>
      <w:pPr>
        <w:spacing w:after="0"/>
        <w:ind w:left="0"/>
        <w:jc w:val="both"/>
      </w:pPr>
      <w:r>
        <w:rPr>
          <w:rFonts w:ascii="Times New Roman"/>
          <w:b w:val="false"/>
          <w:i w:val="false"/>
          <w:color w:val="000000"/>
          <w:sz w:val="28"/>
        </w:rPr>
        <w:t>
      15)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bookmarkEnd w:id="16"/>
    <w:bookmarkStart w:name="z100" w:id="17"/>
    <w:p>
      <w:pPr>
        <w:spacing w:after="0"/>
        <w:ind w:left="0"/>
        <w:jc w:val="both"/>
      </w:pPr>
      <w:r>
        <w:rPr>
          <w:rFonts w:ascii="Times New Roman"/>
          <w:b w:val="false"/>
          <w:i w:val="false"/>
          <w:color w:val="000000"/>
          <w:sz w:val="28"/>
        </w:rPr>
        <w:t>
      16) мемлекеттік қызмет көрсету процесін оңтайландыру – мемлекеттік қызмет көрсету процесін оңайлатуға, мемлекеттік қызмет көрсету мерзімін, көрсетілетін қызметті алушылар ұсынатын құжаттардың тізбесін, сондай-ақ оны көрсету процесінің буындарын қысқартуға, оның ішінде автоматтандыру арқылы қысқартуға бағытталған іс-шара;</w:t>
      </w:r>
    </w:p>
    <w:bookmarkEnd w:id="17"/>
    <w:bookmarkStart w:name="z101" w:id="18"/>
    <w:p>
      <w:pPr>
        <w:spacing w:after="0"/>
        <w:ind w:left="0"/>
        <w:jc w:val="both"/>
      </w:pPr>
      <w:r>
        <w:rPr>
          <w:rFonts w:ascii="Times New Roman"/>
          <w:b w:val="false"/>
          <w:i w:val="false"/>
          <w:color w:val="000000"/>
          <w:sz w:val="28"/>
        </w:rPr>
        <w:t>
      17)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 w:id="19"/>
    <w:p>
      <w:pPr>
        <w:spacing w:after="0"/>
        <w:ind w:left="0"/>
        <w:jc w:val="both"/>
      </w:pPr>
      <w:r>
        <w:rPr>
          <w:rFonts w:ascii="Times New Roman"/>
          <w:b w:val="false"/>
          <w:i w:val="false"/>
          <w:color w:val="000000"/>
          <w:sz w:val="28"/>
        </w:rP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мемлекеттік қызметтер көрсету саласындағы заңнамасы</w:t>
      </w:r>
    </w:p>
    <w:bookmarkStart w:name="z38" w:id="20"/>
    <w:p>
      <w:pPr>
        <w:spacing w:after="0"/>
        <w:ind w:left="0"/>
        <w:jc w:val="both"/>
      </w:pPr>
      <w:r>
        <w:rPr>
          <w:rFonts w:ascii="Times New Roman"/>
          <w:b w:val="false"/>
          <w:i w:val="false"/>
          <w:color w:val="000000"/>
          <w:sz w:val="28"/>
        </w:rPr>
        <w:t>
      1. Қазақстан Республикасының мемлекеттік қызметтер көрсету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20"/>
    <w:bookmarkStart w:name="z39" w:id="2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21"/>
    <w:p>
      <w:pPr>
        <w:spacing w:after="0"/>
        <w:ind w:left="0"/>
        <w:jc w:val="both"/>
      </w:pPr>
      <w:r>
        <w:rPr>
          <w:rFonts w:ascii="Times New Roman"/>
          <w:b/>
          <w:i w:val="false"/>
          <w:color w:val="000000"/>
          <w:sz w:val="28"/>
        </w:rPr>
        <w:t>3-бап. Мемлекеттік қызметтер көрсетудің негізгі қағидаттары</w:t>
      </w:r>
    </w:p>
    <w:p>
      <w:pPr>
        <w:spacing w:after="0"/>
        <w:ind w:left="0"/>
        <w:jc w:val="both"/>
      </w:pPr>
      <w:r>
        <w:rPr>
          <w:rFonts w:ascii="Times New Roman"/>
          <w:b w:val="false"/>
          <w:i w:val="false"/>
          <w:color w:val="000000"/>
          <w:sz w:val="28"/>
        </w:rPr>
        <w:t>
      Мемлекеттік қызметтер мынадай негізгі қағидаттар негізінде көрсетіледі:</w:t>
      </w:r>
    </w:p>
    <w:p>
      <w:pPr>
        <w:spacing w:after="0"/>
        <w:ind w:left="0"/>
        <w:jc w:val="both"/>
      </w:pPr>
      <w:r>
        <w:rPr>
          <w:rFonts w:ascii="Times New Roman"/>
          <w:b w:val="false"/>
          <w:i w:val="false"/>
          <w:color w:val="000000"/>
          <w:sz w:val="28"/>
        </w:rPr>
        <w:t>
      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pPr>
        <w:spacing w:after="0"/>
        <w:ind w:left="0"/>
        <w:jc w:val="both"/>
      </w:pPr>
      <w:r>
        <w:rPr>
          <w:rFonts w:ascii="Times New Roman"/>
          <w:b w:val="false"/>
          <w:i w:val="false"/>
          <w:color w:val="000000"/>
          <w:sz w:val="28"/>
        </w:rPr>
        <w:t>
      мемлекеттік қызметтер көрсету кезінде төрешілдік пен сөзбұйдалық көріністеріне жол бермеу;</w:t>
      </w:r>
    </w:p>
    <w:p>
      <w:pPr>
        <w:spacing w:after="0"/>
        <w:ind w:left="0"/>
        <w:jc w:val="both"/>
      </w:pPr>
      <w:r>
        <w:rPr>
          <w:rFonts w:ascii="Times New Roman"/>
          <w:b w:val="false"/>
          <w:i w:val="false"/>
          <w:color w:val="000000"/>
          <w:sz w:val="28"/>
        </w:rPr>
        <w:t>
      мемлекеттік қызметтер көрсету саласындағы есеп берушілік және ашықтық;</w:t>
      </w:r>
    </w:p>
    <w:p>
      <w:pPr>
        <w:spacing w:after="0"/>
        <w:ind w:left="0"/>
        <w:jc w:val="both"/>
      </w:pPr>
      <w:r>
        <w:rPr>
          <w:rFonts w:ascii="Times New Roman"/>
          <w:b w:val="false"/>
          <w:i w:val="false"/>
          <w:color w:val="000000"/>
          <w:sz w:val="28"/>
        </w:rPr>
        <w:t>
      мемлекеттік көрсетілетін қызметтердің сапасы мен қолжетімділігі;</w:t>
      </w:r>
    </w:p>
    <w:p>
      <w:pPr>
        <w:spacing w:after="0"/>
        <w:ind w:left="0"/>
        <w:jc w:val="both"/>
      </w:pPr>
      <w:r>
        <w:rPr>
          <w:rFonts w:ascii="Times New Roman"/>
          <w:b w:val="false"/>
          <w:i w:val="false"/>
          <w:color w:val="000000"/>
          <w:sz w:val="28"/>
        </w:rPr>
        <w:t>
      мемлекеттік қызметтер көрсету процесін үнемі жетілдіру;</w:t>
      </w:r>
    </w:p>
    <w:p>
      <w:pPr>
        <w:spacing w:after="0"/>
        <w:ind w:left="0"/>
        <w:jc w:val="both"/>
      </w:pPr>
      <w:r>
        <w:rPr>
          <w:rFonts w:ascii="Times New Roman"/>
          <w:b w:val="false"/>
          <w:i w:val="false"/>
          <w:color w:val="000000"/>
          <w:sz w:val="28"/>
        </w:rPr>
        <w:t>
      мемлекеттік қызметтер көрсету кезіндегі үнемділік және тиімділік.</w:t>
      </w:r>
    </w:p>
    <w:p>
      <w:pPr>
        <w:spacing w:after="0"/>
        <w:ind w:left="0"/>
        <w:jc w:val="both"/>
      </w:pPr>
      <w:r>
        <w:rPr>
          <w:rFonts w:ascii="Times New Roman"/>
          <w:b/>
          <w:i w:val="false"/>
          <w:color w:val="000000"/>
          <w:sz w:val="28"/>
        </w:rPr>
        <w:t>4-бап. Көрсетілетін қызметті алушылардың құқықтары</w:t>
      </w:r>
    </w:p>
    <w:bookmarkStart w:name="z40" w:id="22"/>
    <w:p>
      <w:pPr>
        <w:spacing w:after="0"/>
        <w:ind w:left="0"/>
        <w:jc w:val="both"/>
      </w:pPr>
      <w:r>
        <w:rPr>
          <w:rFonts w:ascii="Times New Roman"/>
          <w:b w:val="false"/>
          <w:i w:val="false"/>
          <w:color w:val="000000"/>
          <w:sz w:val="28"/>
        </w:rPr>
        <w:t>
      1. Көрсетілетін қызметті алушылардың:</w:t>
      </w:r>
    </w:p>
    <w:bookmarkEnd w:id="22"/>
    <w:p>
      <w:pPr>
        <w:spacing w:after="0"/>
        <w:ind w:left="0"/>
        <w:jc w:val="both"/>
      </w:pPr>
      <w:r>
        <w:rPr>
          <w:rFonts w:ascii="Times New Roman"/>
          <w:b w:val="false"/>
          <w:i w:val="false"/>
          <w:color w:val="000000"/>
          <w:sz w:val="28"/>
        </w:rPr>
        <w:t>
      1) көрсетілетін қызметті берушіден мемлекеттік көрсетілетін қызметті ұсыну тәртібі туралы толық және анық ақпаратты қолжетімді нысанда алуға;</w:t>
      </w:r>
    </w:p>
    <w:p>
      <w:pPr>
        <w:spacing w:after="0"/>
        <w:ind w:left="0"/>
        <w:jc w:val="both"/>
      </w:pPr>
      <w:r>
        <w:rPr>
          <w:rFonts w:ascii="Times New Roman"/>
          <w:b w:val="false"/>
          <w:i w:val="false"/>
          <w:color w:val="000000"/>
          <w:sz w:val="28"/>
        </w:rPr>
        <w:t>
      2) мемлекеттік көрсетілетін қызмет стандартына сәйкес мемлекеттік көрсетілетін қызметті алуға;</w:t>
      </w:r>
    </w:p>
    <w:p>
      <w:pPr>
        <w:spacing w:after="0"/>
        <w:ind w:left="0"/>
        <w:jc w:val="both"/>
      </w:pPr>
      <w:r>
        <w:rPr>
          <w:rFonts w:ascii="Times New Roman"/>
          <w:b w:val="false"/>
          <w:i w:val="false"/>
          <w:color w:val="000000"/>
          <w:sz w:val="28"/>
        </w:rPr>
        <w:t>
      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p>
    <w:p>
      <w:pPr>
        <w:spacing w:after="0"/>
        <w:ind w:left="0"/>
        <w:jc w:val="both"/>
      </w:pPr>
      <w:r>
        <w:rPr>
          <w:rFonts w:ascii="Times New Roman"/>
          <w:b w:val="false"/>
          <w:i w:val="false"/>
          <w:color w:val="000000"/>
          <w:sz w:val="28"/>
        </w:rPr>
        <w:t>
      4) Қазақстан Республикасының заңнамасына сәйкес мемлекеттік көрсетілетін қызметті қағаз және (немесе) электрондық нысанда алуға;</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тәртіппен мемлекеттік көрсетілетін қызметтер стандарттарының жобаларын жария талқылауларға қатысуға;</w:t>
      </w:r>
    </w:p>
    <w:p>
      <w:pPr>
        <w:spacing w:after="0"/>
        <w:ind w:left="0"/>
        <w:jc w:val="both"/>
      </w:pPr>
      <w:r>
        <w:rPr>
          <w:rFonts w:ascii="Times New Roman"/>
          <w:b w:val="false"/>
          <w:i w:val="false"/>
          <w:color w:val="000000"/>
          <w:sz w:val="28"/>
        </w:rPr>
        <w:t>
      6) мемлекеттік қызметтер көрсету саласында бұзылған құқықтарды, бостандықтар мен заңды мүдделерді қорғау туралы талап арызбен сотқа жүгінуге құқығы бар.</w:t>
      </w:r>
    </w:p>
    <w:bookmarkStart w:name="z84" w:id="23"/>
    <w:p>
      <w:pPr>
        <w:spacing w:after="0"/>
        <w:ind w:left="0"/>
        <w:jc w:val="both"/>
      </w:pPr>
      <w:r>
        <w:rPr>
          <w:rFonts w:ascii="Times New Roman"/>
          <w:b w:val="false"/>
          <w:i w:val="false"/>
          <w:color w:val="000000"/>
          <w:sz w:val="28"/>
        </w:rPr>
        <w:t>
      2. Егер Қазақстан Республикасының заңдарында өзгеше көзделмесе, шетелдіктер, азаматтығы жоқ адамдар және шетелдік заңды тұлғалар мемлекеттік көрсетілетін қызметтерді Қазақстан Республикасының азаматтарымен және заңды тұлғаларымен тең жағдайда алады.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5-бап. Көрсетілетін қызметті берушілердің құқықтары мен міндеттері</w:t>
      </w:r>
    </w:p>
    <w:bookmarkStart w:name="z41" w:id="24"/>
    <w:p>
      <w:pPr>
        <w:spacing w:after="0"/>
        <w:ind w:left="0"/>
        <w:jc w:val="both"/>
      </w:pPr>
      <w:r>
        <w:rPr>
          <w:rFonts w:ascii="Times New Roman"/>
          <w:b w:val="false"/>
          <w:i w:val="false"/>
          <w:color w:val="000000"/>
          <w:sz w:val="28"/>
        </w:rPr>
        <w:t>
      1. Көрсетілетін қызметті берушілердің:</w:t>
      </w:r>
    </w:p>
    <w:bookmarkEnd w:id="24"/>
    <w:p>
      <w:pPr>
        <w:spacing w:after="0"/>
        <w:ind w:left="0"/>
        <w:jc w:val="both"/>
      </w:pPr>
      <w:r>
        <w:rPr>
          <w:rFonts w:ascii="Times New Roman"/>
          <w:b w:val="false"/>
          <w:i w:val="false"/>
          <w:color w:val="000000"/>
          <w:sz w:val="28"/>
        </w:rPr>
        <w:t>
      1)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мемлекеттік қызметтер көрсетуге қажетті ақпарат үшін сұрау салумен жүгінуге;</w:t>
      </w:r>
    </w:p>
    <w:p>
      <w:pPr>
        <w:spacing w:after="0"/>
        <w:ind w:left="0"/>
        <w:jc w:val="both"/>
      </w:pPr>
      <w:r>
        <w:rPr>
          <w:rFonts w:ascii="Times New Roman"/>
          <w:b w:val="false"/>
          <w:i w:val="false"/>
          <w:color w:val="000000"/>
          <w:sz w:val="28"/>
        </w:rPr>
        <w:t>
      2) Қазақстан Республикасының заңдарында белгіленген жағдайларда және негіздер бойынша мемлекеттік қызметтер көрсетуден бас тартуға құқығы бар.</w:t>
      </w:r>
    </w:p>
    <w:bookmarkStart w:name="z42" w:id="25"/>
    <w:p>
      <w:pPr>
        <w:spacing w:after="0"/>
        <w:ind w:left="0"/>
        <w:jc w:val="both"/>
      </w:pPr>
      <w:r>
        <w:rPr>
          <w:rFonts w:ascii="Times New Roman"/>
          <w:b w:val="false"/>
          <w:i w:val="false"/>
          <w:color w:val="000000"/>
          <w:sz w:val="28"/>
        </w:rPr>
        <w:t>
      2. Көрсетілетін қызметті берушілер:</w:t>
      </w:r>
    </w:p>
    <w:bookmarkEnd w:id="25"/>
    <w:p>
      <w:pPr>
        <w:spacing w:after="0"/>
        <w:ind w:left="0"/>
        <w:jc w:val="both"/>
      </w:pPr>
      <w:r>
        <w:rPr>
          <w:rFonts w:ascii="Times New Roman"/>
          <w:b w:val="false"/>
          <w:i w:val="false"/>
          <w:color w:val="000000"/>
          <w:sz w:val="28"/>
        </w:rPr>
        <w:t>
      1) мемлекеттік көрсетілетін қызметтер стандарттары мен регламенттеріне сәйкес мемлекеттік қызметтер көрсетуге;</w:t>
      </w:r>
    </w:p>
    <w:p>
      <w:pPr>
        <w:spacing w:after="0"/>
        <w:ind w:left="0"/>
        <w:jc w:val="both"/>
      </w:pPr>
      <w:r>
        <w:rPr>
          <w:rFonts w:ascii="Times New Roman"/>
          <w:b w:val="false"/>
          <w:i w:val="false"/>
          <w:color w:val="000000"/>
          <w:sz w:val="28"/>
        </w:rPr>
        <w:t>
      2) мүмкіндігі шектеулі адамдардың мемлекеттік көрсетілетін қызметтерді алуы кезінде оларға қажетті жағдайлар жасауға;</w:t>
      </w:r>
    </w:p>
    <w:p>
      <w:pPr>
        <w:spacing w:after="0"/>
        <w:ind w:left="0"/>
        <w:jc w:val="both"/>
      </w:pPr>
      <w:r>
        <w:rPr>
          <w:rFonts w:ascii="Times New Roman"/>
          <w:b w:val="false"/>
          <w:i w:val="false"/>
          <w:color w:val="000000"/>
          <w:sz w:val="28"/>
        </w:rPr>
        <w:t>
      3) көрсетілетін қызметті алушыларға мемлекеттік қызметтер көрсету тәртібі туралы қолжетімді нысанда толық және анық ақпарат ұсынуға;</w:t>
      </w:r>
    </w:p>
    <w:p>
      <w:pPr>
        <w:spacing w:after="0"/>
        <w:ind w:left="0"/>
        <w:jc w:val="both"/>
      </w:pPr>
      <w:r>
        <w:rPr>
          <w:rFonts w:ascii="Times New Roman"/>
          <w:b w:val="false"/>
          <w:i w:val="false"/>
          <w:color w:val="000000"/>
          <w:sz w:val="28"/>
        </w:rPr>
        <w:t>
      4) Қазақстан Республикасының заңнамасына сәйкес,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мемлекеттік қызметтерді көрсету, оның ішінде ақпараттық жүйелерді интеграциялау арқылы көрсету үшін қажетті құжаттар мен ақпаратты ұсынуға;</w:t>
      </w:r>
    </w:p>
    <w:p>
      <w:pPr>
        <w:spacing w:after="0"/>
        <w:ind w:left="0"/>
        <w:jc w:val="both"/>
      </w:pPr>
      <w:r>
        <w:rPr>
          <w:rFonts w:ascii="Times New Roman"/>
          <w:b w:val="false"/>
          <w:i w:val="false"/>
          <w:color w:val="000000"/>
          <w:sz w:val="28"/>
        </w:rPr>
        <w:t>
      5) мемлекеттік көрсетілетін қызмет стандартында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етуге;</w:t>
      </w:r>
    </w:p>
    <w:p>
      <w:pPr>
        <w:spacing w:after="0"/>
        <w:ind w:left="0"/>
        <w:jc w:val="both"/>
      </w:pPr>
      <w:r>
        <w:rPr>
          <w:rFonts w:ascii="Times New Roman"/>
          <w:b w:val="false"/>
          <w:i w:val="false"/>
          <w:color w:val="000000"/>
          <w:sz w:val="28"/>
        </w:rPr>
        <w:t>
      6) мемлекеттік қызметтер көрсету саласындағы жұмыскерлердің біліктілігін арттыруға, сондай-ақ мүгедектермен қарым-қатынас жасау дағдыларына үйретуге;</w:t>
      </w:r>
    </w:p>
    <w:p>
      <w:pPr>
        <w:spacing w:after="0"/>
        <w:ind w:left="0"/>
        <w:jc w:val="both"/>
      </w:pPr>
      <w:r>
        <w:rPr>
          <w:rFonts w:ascii="Times New Roman"/>
          <w:b w:val="false"/>
          <w:i w:val="false"/>
          <w:color w:val="000000"/>
          <w:sz w:val="28"/>
        </w:rPr>
        <w:t>
      7) көрсетілетін қызметті алушылардың шағымдарын осы Заңда белгіленген мерзімдерде қарауға және оларды қарау нәтижелері туралы хабардар етуге;</w:t>
      </w:r>
    </w:p>
    <w:p>
      <w:pPr>
        <w:spacing w:after="0"/>
        <w:ind w:left="0"/>
        <w:jc w:val="both"/>
      </w:pPr>
      <w:r>
        <w:rPr>
          <w:rFonts w:ascii="Times New Roman"/>
          <w:b w:val="false"/>
          <w:i w:val="false"/>
          <w:color w:val="000000"/>
          <w:sz w:val="28"/>
        </w:rPr>
        <w:t>
      8) көрсетілетін қызметті алушылардың сұрау салуы бойынша мемлекеттік көрсетілетін қызметтің орындалу сатысы туралы хабардар етуге;</w:t>
      </w:r>
    </w:p>
    <w:p>
      <w:pPr>
        <w:spacing w:after="0"/>
        <w:ind w:left="0"/>
        <w:jc w:val="both"/>
      </w:pPr>
      <w:r>
        <w:rPr>
          <w:rFonts w:ascii="Times New Roman"/>
          <w:b w:val="false"/>
          <w:i w:val="false"/>
          <w:color w:val="000000"/>
          <w:sz w:val="28"/>
        </w:rPr>
        <w:t>
      9) көрсетілетін қызметті алушылардың бұзылған құқықтарын, бостандықтары мен заңды мүдделерін қалпына келтіруге бағытталған шараларды қолдануға;</w:t>
      </w:r>
    </w:p>
    <w:p>
      <w:pPr>
        <w:spacing w:after="0"/>
        <w:ind w:left="0"/>
        <w:jc w:val="both"/>
      </w:pPr>
      <w:r>
        <w:rPr>
          <w:rFonts w:ascii="Times New Roman"/>
          <w:b w:val="false"/>
          <w:i w:val="false"/>
          <w:color w:val="000000"/>
          <w:sz w:val="28"/>
        </w:rPr>
        <w:t>
      10) мемлекеттік қызметтер көрсету үшін қажетті мәліметтерді қамтитын ақпараттық жүйелердің іркіліссіз жұмыс істеуін қамтамасыз етуге;</w:t>
      </w:r>
    </w:p>
    <w:p>
      <w:pPr>
        <w:spacing w:after="0"/>
        <w:ind w:left="0"/>
        <w:jc w:val="both"/>
      </w:pPr>
      <w:r>
        <w:rPr>
          <w:rFonts w:ascii="Times New Roman"/>
          <w:b w:val="false"/>
          <w:i w:val="false"/>
          <w:color w:val="000000"/>
          <w:sz w:val="28"/>
        </w:rPr>
        <w:t>
      11)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p>
      <w:pPr>
        <w:spacing w:after="0"/>
        <w:ind w:left="0"/>
        <w:jc w:val="both"/>
      </w:pPr>
      <w:r>
        <w:rPr>
          <w:rFonts w:ascii="Times New Roman"/>
          <w:b w:val="false"/>
          <w:i w:val="false"/>
          <w:color w:val="000000"/>
          <w:sz w:val="28"/>
        </w:rPr>
        <w:t>
      12)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алуға міндетті.</w:t>
      </w:r>
    </w:p>
    <w:p>
      <w:pPr>
        <w:spacing w:after="0"/>
        <w:ind w:left="0"/>
        <w:jc w:val="both"/>
      </w:pPr>
      <w:r>
        <w:rPr>
          <w:rFonts w:ascii="Times New Roman"/>
          <w:b w:val="false"/>
          <w:i w:val="false"/>
          <w:color w:val="000000"/>
          <w:sz w:val="28"/>
        </w:rPr>
        <w:t>
      Мемлекеттік қызметтер көрсету кезінде көрсетілетін қызметтерді алушылардан:</w:t>
      </w:r>
    </w:p>
    <w:p>
      <w:pPr>
        <w:spacing w:after="0"/>
        <w:ind w:left="0"/>
        <w:jc w:val="both"/>
      </w:pPr>
      <w:r>
        <w:rPr>
          <w:rFonts w:ascii="Times New Roman"/>
          <w:b w:val="false"/>
          <w:i w:val="false"/>
          <w:color w:val="000000"/>
          <w:sz w:val="28"/>
        </w:rPr>
        <w:t>
      1) ақпараттық жүйелерден алуға болатын құжаттарды;</w:t>
      </w:r>
    </w:p>
    <w:p>
      <w:pPr>
        <w:spacing w:after="0"/>
        <w:ind w:left="0"/>
        <w:jc w:val="both"/>
      </w:pPr>
      <w:r>
        <w:rPr>
          <w:rFonts w:ascii="Times New Roman"/>
          <w:b w:val="false"/>
          <w:i w:val="false"/>
          <w:color w:val="000000"/>
          <w:sz w:val="28"/>
        </w:rPr>
        <w:t>
      2) Қазақстан Республикасының зейнетақымен және әлеуметтік қамсыздандыру мәселелерін реттейтін заңнамасында көзделген жағдайларды қоспағанда, көрсетілетін қызметті берушінің салыстырып-тексеруі үшін түпнұсқалары ұсынылған құжаттардың нотариат куәландырған көшірмелерін талап 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7" w:id="26"/>
    <w:p>
      <w:pPr>
        <w:spacing w:after="0"/>
        <w:ind w:left="0"/>
        <w:jc w:val="left"/>
      </w:pPr>
      <w:r>
        <w:rPr>
          <w:rFonts w:ascii="Times New Roman"/>
          <w:b/>
          <w:i w:val="false"/>
          <w:color w:val="000000"/>
        </w:rPr>
        <w:t xml:space="preserve">  2-тарау. МЕМЛЕКЕТТІК ҚЫЗМЕТТЕР КӨРСЕТУ САЛАСЫНДАҒЫ</w:t>
      </w:r>
      <w:r>
        <w:br/>
      </w:r>
      <w:r>
        <w:rPr>
          <w:rFonts w:ascii="Times New Roman"/>
          <w:b/>
          <w:i w:val="false"/>
          <w:color w:val="000000"/>
        </w:rPr>
        <w:t>МЕМЛЕКЕТТІК РЕТТЕУ</w:t>
      </w:r>
    </w:p>
    <w:bookmarkEnd w:id="26"/>
    <w:p>
      <w:pPr>
        <w:spacing w:after="0"/>
        <w:ind w:left="0"/>
        <w:jc w:val="both"/>
      </w:pPr>
      <w:r>
        <w:rPr>
          <w:rFonts w:ascii="Times New Roman"/>
          <w:b/>
          <w:i w:val="false"/>
          <w:color w:val="000000"/>
          <w:sz w:val="28"/>
        </w:rPr>
        <w:t>6-бап. Қазақстан Республикасы Үкіметінің мемлекеттік қызметтер көрсету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мемлекеттік қызметтер көрсету саласындағы мемлекеттік саясаттың негізгі бағыттарын әзірлейді және олардың жүзеге асырылуын ұйымдастырады;</w:t>
      </w:r>
    </w:p>
    <w:p>
      <w:pPr>
        <w:spacing w:after="0"/>
        <w:ind w:left="0"/>
        <w:jc w:val="both"/>
      </w:pPr>
      <w:r>
        <w:rPr>
          <w:rFonts w:ascii="Times New Roman"/>
          <w:b w:val="false"/>
          <w:i w:val="false"/>
          <w:color w:val="000000"/>
          <w:sz w:val="28"/>
        </w:rPr>
        <w:t>
      2) мемлекеттік көрсетілетін қызметтер тізілімін бекітеді;</w:t>
      </w:r>
    </w:p>
    <w:p>
      <w:pPr>
        <w:spacing w:after="0"/>
        <w:ind w:left="0"/>
        <w:jc w:val="both"/>
      </w:pPr>
      <w:r>
        <w:rPr>
          <w:rFonts w:ascii="Times New Roman"/>
          <w:b w:val="false"/>
          <w:i w:val="false"/>
          <w:color w:val="000000"/>
          <w:sz w:val="28"/>
        </w:rPr>
        <w:t>
      2-1) Мемлекеттік корпорация арқылы көрсетілуге жататын мемлекеттік қызметтерді іріктеу жөніндегі Ведомствоаралық комиссия туралы ережені және оның құрамын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- 9)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10)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осы Заңымен, өзге де заңдарымен және Қазақстан Республикасы Президентінің актілерімен өзіне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Мемлекеттік қызметтер көрсету сапасын бағалау және бақылау жөніндегі уәкілетті органның құзыреті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w:t>
      </w:r>
    </w:p>
    <w:p>
      <w:pPr>
        <w:spacing w:after="0"/>
        <w:ind w:left="0"/>
        <w:jc w:val="both"/>
      </w:pPr>
      <w:r>
        <w:rPr>
          <w:rFonts w:ascii="Times New Roman"/>
          <w:b w:val="false"/>
          <w:i w:val="false"/>
          <w:color w:val="000000"/>
          <w:sz w:val="28"/>
        </w:rPr>
        <w:t>
      1) өз құзыреті шегінде мемлекеттік қызметтер көрсету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2) мемлекеттік қызметтер көрсету сапасын мемлекеттік бақылауды жүзеге асырады;</w:t>
      </w:r>
    </w:p>
    <w:p>
      <w:pPr>
        <w:spacing w:after="0"/>
        <w:ind w:left="0"/>
        <w:jc w:val="both"/>
      </w:pPr>
      <w:r>
        <w:rPr>
          <w:rFonts w:ascii="Times New Roman"/>
          <w:b w:val="false"/>
          <w:i w:val="false"/>
          <w:color w:val="000000"/>
          <w:sz w:val="28"/>
        </w:rPr>
        <w:t>
      3) мемлекеттік қызметтер көрсету сапасын мемлекеттік бақылау қағидаларын әзірлейді және бекітеді;</w:t>
      </w:r>
    </w:p>
    <w:p>
      <w:pPr>
        <w:spacing w:after="0"/>
        <w:ind w:left="0"/>
        <w:jc w:val="both"/>
      </w:pPr>
      <w:r>
        <w:rPr>
          <w:rFonts w:ascii="Times New Roman"/>
          <w:b w:val="false"/>
          <w:i w:val="false"/>
          <w:color w:val="000000"/>
          <w:sz w:val="28"/>
        </w:rPr>
        <w:t>
      4) мемлекеттік қызметтер көрсету сапасын ішкі бақылау нәтижелері туралы ақпарат сұратады;</w:t>
      </w:r>
    </w:p>
    <w:p>
      <w:pPr>
        <w:spacing w:after="0"/>
        <w:ind w:left="0"/>
        <w:jc w:val="both"/>
      </w:pPr>
      <w:r>
        <w:rPr>
          <w:rFonts w:ascii="Times New Roman"/>
          <w:b w:val="false"/>
          <w:i w:val="false"/>
          <w:color w:val="000000"/>
          <w:sz w:val="28"/>
        </w:rPr>
        <w:t>
      5) ақпараттандыру саласындағы уәкілетті органмен келісу бойынша мемлекеттік қызметтер көрсету сапасын бағалау әдістемесін әзірлейді және бекітеді;</w:t>
      </w:r>
    </w:p>
    <w:p>
      <w:pPr>
        <w:spacing w:after="0"/>
        <w:ind w:left="0"/>
        <w:jc w:val="both"/>
      </w:pPr>
      <w:r>
        <w:rPr>
          <w:rFonts w:ascii="Times New Roman"/>
          <w:b w:val="false"/>
          <w:i w:val="false"/>
          <w:color w:val="000000"/>
          <w:sz w:val="28"/>
        </w:rPr>
        <w:t>
      6) мемлекеттік қызметтер көрсету сапасына қоғамдық мониторинг жүргізу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02.11.2015 </w:t>
      </w:r>
      <w:r>
        <w:rPr>
          <w:rFonts w:ascii="Times New Roman"/>
          <w:b w:val="false"/>
          <w:i w:val="false"/>
          <w:color w:val="000000"/>
          <w:sz w:val="28"/>
        </w:rPr>
        <w:t>№ 384-V</w:t>
      </w:r>
      <w:r>
        <w:rPr>
          <w:rFonts w:ascii="Times New Roman"/>
          <w:b w:val="false"/>
          <w:i w:val="false"/>
          <w:color w:val="000000"/>
          <w:sz w:val="28"/>
        </w:rPr>
        <w:t xml:space="preserve"> Заңымен (01.01.2016 бастап қолданысқа енгізіледі).</w:t>
      </w:r>
    </w:p>
    <w:p>
      <w:pPr>
        <w:spacing w:after="0"/>
        <w:ind w:left="0"/>
        <w:jc w:val="both"/>
      </w:pPr>
      <w:r>
        <w:rPr>
          <w:rFonts w:ascii="Times New Roman"/>
          <w:b w:val="false"/>
          <w:i w:val="false"/>
          <w:color w:val="000000"/>
          <w:sz w:val="28"/>
        </w:rPr>
        <w:t>
      8) жеке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көрсетеді;</w:t>
      </w:r>
    </w:p>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актілерінде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ff0000"/>
          <w:sz w:val="28"/>
        </w:rPr>
        <w:t>№ 384-V</w:t>
      </w:r>
      <w:r>
        <w:rPr>
          <w:rFonts w:ascii="Times New Roman"/>
          <w:b w:val="false"/>
          <w:i w:val="false"/>
          <w:color w:val="ff0000"/>
          <w:sz w:val="28"/>
        </w:rPr>
        <w:t xml:space="preserve"> 01.01.2016 бастап қолданысқа енгізіледі);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8-бап. Мемлекеттік қызметтер көрсету саласындағы уәкілетті органның құзыреті</w:t>
      </w:r>
    </w:p>
    <w:p>
      <w:pPr>
        <w:spacing w:after="0"/>
        <w:ind w:left="0"/>
        <w:jc w:val="both"/>
      </w:pPr>
      <w:r>
        <w:rPr>
          <w:rFonts w:ascii="Times New Roman"/>
          <w:b w:val="false"/>
          <w:i w:val="false"/>
          <w:color w:val="000000"/>
          <w:sz w:val="28"/>
        </w:rPr>
        <w:t>
      Мемлекеттік қызметтер көрсету саласындағы уәкілетті орган:</w:t>
      </w:r>
    </w:p>
    <w:p>
      <w:pPr>
        <w:spacing w:after="0"/>
        <w:ind w:left="0"/>
        <w:jc w:val="both"/>
      </w:pPr>
      <w:r>
        <w:rPr>
          <w:rFonts w:ascii="Times New Roman"/>
          <w:b w:val="false"/>
          <w:i w:val="false"/>
          <w:color w:val="000000"/>
          <w:sz w:val="28"/>
        </w:rPr>
        <w:t>
      1) мемлекеттік қызметтер көрсету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2) мемлекеттік көрсетілетін қызметтер тізілімін жүргізу қағидаларын әзірлейді және бекітеді;</w:t>
      </w:r>
    </w:p>
    <w:p>
      <w:pPr>
        <w:spacing w:after="0"/>
        <w:ind w:left="0"/>
        <w:jc w:val="both"/>
      </w:pPr>
      <w:r>
        <w:rPr>
          <w:rFonts w:ascii="Times New Roman"/>
          <w:b w:val="false"/>
          <w:i w:val="false"/>
          <w:color w:val="000000"/>
          <w:sz w:val="28"/>
        </w:rPr>
        <w:t>
      3) мемлекеттік көрсетілетін қызметтер тізілімін әзірлеуді және жүргізуді жүзеге асырады;</w:t>
      </w:r>
    </w:p>
    <w:p>
      <w:pPr>
        <w:spacing w:after="0"/>
        <w:ind w:left="0"/>
        <w:jc w:val="both"/>
      </w:pPr>
      <w:r>
        <w:rPr>
          <w:rFonts w:ascii="Times New Roman"/>
          <w:b w:val="false"/>
          <w:i w:val="false"/>
          <w:color w:val="000000"/>
          <w:sz w:val="28"/>
        </w:rPr>
        <w:t>
      4) ақпараттандыру саласындағы уәкілетті органмен келісу бойынша мемлекеттік көрсетілетін қызметтер стандарттары мен регламенттерін әзірлеу жөніндегі қағидаларды әзірлейді және бекітеді;</w:t>
      </w:r>
    </w:p>
    <w:p>
      <w:pPr>
        <w:spacing w:after="0"/>
        <w:ind w:left="0"/>
        <w:jc w:val="both"/>
      </w:pPr>
      <w:r>
        <w:rPr>
          <w:rFonts w:ascii="Times New Roman"/>
          <w:b w:val="false"/>
          <w:i w:val="false"/>
          <w:color w:val="000000"/>
          <w:sz w:val="28"/>
        </w:rPr>
        <w:t>
      5) мемлекеттік көрсетілетін қызметтер стандарттарының жобаларын келісуді жүзеге асырады;</w:t>
      </w:r>
    </w:p>
    <w:p>
      <w:pPr>
        <w:spacing w:after="0"/>
        <w:ind w:left="0"/>
        <w:jc w:val="both"/>
      </w:pPr>
      <w:r>
        <w:rPr>
          <w:rFonts w:ascii="Times New Roman"/>
          <w:b w:val="false"/>
          <w:i w:val="false"/>
          <w:color w:val="000000"/>
          <w:sz w:val="28"/>
        </w:rPr>
        <w:t>
      6) орталық мемлекеттік органдардың, облыстардың, республикалық маңызы бар қалалардың және астананың жергілікті атқарушы органдарының мемлекеттік көрсетілетін қызметтер стандарттарын және (немесе) регламенттерін әзірлеу жөніндегі қызметіне мониторинг жүргізеді;</w:t>
      </w:r>
    </w:p>
    <w:p>
      <w:pPr>
        <w:spacing w:after="0"/>
        <w:ind w:left="0"/>
        <w:jc w:val="both"/>
      </w:pPr>
      <w:r>
        <w:rPr>
          <w:rFonts w:ascii="Times New Roman"/>
          <w:b w:val="false"/>
          <w:i w:val="false"/>
          <w:color w:val="000000"/>
          <w:sz w:val="28"/>
        </w:rPr>
        <w:t>
      7) мемлекеттік көрсетілетін қызметтің құнын айқындау әдістемесін әзірлейді және бекітеді;</w:t>
      </w:r>
    </w:p>
    <w:p>
      <w:pPr>
        <w:spacing w:after="0"/>
        <w:ind w:left="0"/>
        <w:jc w:val="both"/>
      </w:pPr>
      <w:r>
        <w:rPr>
          <w:rFonts w:ascii="Times New Roman"/>
          <w:b w:val="false"/>
          <w:i w:val="false"/>
          <w:color w:val="000000"/>
          <w:sz w:val="28"/>
        </w:rPr>
        <w:t>
      8)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қалыптастырылу тәртібін, ұсынылу мерзімдерін және үлгі нысанын әзірлеп, бекітеді;</w:t>
      </w:r>
    </w:p>
    <w:p>
      <w:pPr>
        <w:spacing w:after="0"/>
        <w:ind w:left="0"/>
        <w:jc w:val="both"/>
      </w:pPr>
      <w:r>
        <w:rPr>
          <w:rFonts w:ascii="Times New Roman"/>
          <w:b w:val="false"/>
          <w:i w:val="false"/>
          <w:color w:val="000000"/>
          <w:sz w:val="28"/>
        </w:rPr>
        <w:t>
      9) мемлекеттік көрсетілетін қызметтер стандарттарын жетілдіру жөнінде ұсыныстар әзірлейді;</w:t>
      </w:r>
    </w:p>
    <w:p>
      <w:pPr>
        <w:spacing w:after="0"/>
        <w:ind w:left="0"/>
        <w:jc w:val="both"/>
      </w:pPr>
      <w:r>
        <w:rPr>
          <w:rFonts w:ascii="Times New Roman"/>
          <w:b w:val="false"/>
          <w:i w:val="false"/>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9-бап. Ақпараттандыру саласындағы уәкілетті органның құзыреті</w:t>
      </w:r>
    </w:p>
    <w:p>
      <w:pPr>
        <w:spacing w:after="0"/>
        <w:ind w:left="0"/>
        <w:jc w:val="both"/>
      </w:pPr>
      <w:r>
        <w:rPr>
          <w:rFonts w:ascii="Times New Roman"/>
          <w:b w:val="false"/>
          <w:i w:val="false"/>
          <w:color w:val="000000"/>
          <w:sz w:val="28"/>
        </w:rPr>
        <w:t>
      Ақпараттандыру саласындағы уәкілетті орган:</w:t>
      </w:r>
    </w:p>
    <w:p>
      <w:pPr>
        <w:spacing w:after="0"/>
        <w:ind w:left="0"/>
        <w:jc w:val="both"/>
      </w:pPr>
      <w:r>
        <w:rPr>
          <w:rFonts w:ascii="Times New Roman"/>
          <w:b w:val="false"/>
          <w:i w:val="false"/>
          <w:color w:val="000000"/>
          <w:sz w:val="28"/>
        </w:rPr>
        <w:t>
      1) өз құзыреті шегінде мемлекеттік қызметтер көрсету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7) оңтайландыруға және автоматтандыруға жататын мемлекеттік көрсетілетін қызметтердің тізбесін және оларды электрондық нысанға көшіру мерзімдерін әзірлейді және бекітеді;</w:t>
      </w:r>
    </w:p>
    <w:p>
      <w:pPr>
        <w:spacing w:after="0"/>
        <w:ind w:left="0"/>
        <w:jc w:val="both"/>
      </w:pPr>
      <w:r>
        <w:rPr>
          <w:rFonts w:ascii="Times New Roman"/>
          <w:b w:val="false"/>
          <w:i w:val="false"/>
          <w:color w:val="000000"/>
          <w:sz w:val="28"/>
        </w:rPr>
        <w:t>
      8) Бірыңғай байланыс орталығының жұмысын ұйымдастырады және үйлестіреді;</w:t>
      </w:r>
    </w:p>
    <w:bookmarkStart w:name="z104" w:id="27"/>
    <w:p>
      <w:pPr>
        <w:spacing w:after="0"/>
        <w:ind w:left="0"/>
        <w:jc w:val="both"/>
      </w:pPr>
      <w:r>
        <w:rPr>
          <w:rFonts w:ascii="Times New Roman"/>
          <w:b w:val="false"/>
          <w:i w:val="false"/>
          <w:color w:val="000000"/>
          <w:sz w:val="28"/>
        </w:rPr>
        <w:t>
      8-1) бір өтініштің негізінде электрондық нысанда көрсетілетін мемлекеттік қызметтердің тізбесін бекітеді;</w:t>
      </w:r>
    </w:p>
    <w:bookmarkEnd w:id="27"/>
    <w:p>
      <w:pPr>
        <w:spacing w:after="0"/>
        <w:ind w:left="0"/>
        <w:jc w:val="both"/>
      </w:pPr>
      <w:r>
        <w:rPr>
          <w:rFonts w:ascii="Times New Roman"/>
          <w:b w:val="false"/>
          <w:i w:val="false"/>
          <w:color w:val="000000"/>
          <w:sz w:val="28"/>
        </w:rPr>
        <w:t>
      9) Бірыңғай байланыс орталығы қызметінің қағидаларын бекітеді;</w:t>
      </w:r>
    </w:p>
    <w:p>
      <w:pPr>
        <w:spacing w:after="0"/>
        <w:ind w:left="0"/>
        <w:jc w:val="both"/>
      </w:pPr>
      <w:r>
        <w:rPr>
          <w:rFonts w:ascii="Times New Roman"/>
          <w:b w:val="false"/>
          <w:i w:val="false"/>
          <w:color w:val="000000"/>
          <w:sz w:val="28"/>
        </w:rPr>
        <w:t>
      10)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қызметтерді берушілермен өзара іс-қимыл жасау қағидаларын бекітеді;</w:t>
      </w:r>
    </w:p>
    <w:p>
      <w:pPr>
        <w:spacing w:after="0"/>
        <w:ind w:left="0"/>
        <w:jc w:val="both"/>
      </w:pPr>
      <w:r>
        <w:rPr>
          <w:rFonts w:ascii="Times New Roman"/>
          <w:b w:val="false"/>
          <w:i w:val="false"/>
          <w:color w:val="000000"/>
          <w:sz w:val="28"/>
        </w:rPr>
        <w:t>
      11) мемлекеттік қызметтер көрсетудің электрондық нысанын көздейтін мемлекеттік көрсетілетін қызметтер стандарттарының жобаларын келісуді жүзеге асырады;</w:t>
      </w:r>
    </w:p>
    <w:p>
      <w:pPr>
        <w:spacing w:after="0"/>
        <w:ind w:left="0"/>
        <w:jc w:val="both"/>
      </w:pPr>
      <w:r>
        <w:rPr>
          <w:rFonts w:ascii="Times New Roman"/>
          <w:b w:val="false"/>
          <w:i w:val="false"/>
          <w:color w:val="000000"/>
          <w:sz w:val="28"/>
        </w:rPr>
        <w:t>
      12) электрондық нысанда көрсетілетін мемлекеттік қызметтер стандарттарын жетілдіру жөнінде ұсыныстар әзірлейді;</w:t>
      </w:r>
    </w:p>
    <w:p>
      <w:pPr>
        <w:spacing w:after="0"/>
        <w:ind w:left="0"/>
        <w:jc w:val="both"/>
      </w:pPr>
      <w:r>
        <w:rPr>
          <w:rFonts w:ascii="Times New Roman"/>
          <w:b w:val="false"/>
          <w:i w:val="false"/>
          <w:color w:val="000000"/>
          <w:sz w:val="28"/>
        </w:rPr>
        <w:t>
      12-1) құзыреті шегінде Мемлекеттік корпорацияның қызметін тексеруді жүзеге асырады;</w:t>
      </w:r>
    </w:p>
    <w:p>
      <w:pPr>
        <w:spacing w:after="0"/>
        <w:ind w:left="0"/>
        <w:jc w:val="both"/>
      </w:pPr>
      <w:r>
        <w:rPr>
          <w:rFonts w:ascii="Times New Roman"/>
          <w:b w:val="false"/>
          <w:i w:val="false"/>
          <w:color w:val="000000"/>
          <w:sz w:val="28"/>
        </w:rPr>
        <w:t>
      12-2) мемлекеттік органдар мен ұйымдардан Мемлекеттік корпорацияның қызметі туралы мәліметтерді алуға құқылы;</w:t>
      </w:r>
    </w:p>
    <w:p>
      <w:pPr>
        <w:spacing w:after="0"/>
        <w:ind w:left="0"/>
        <w:jc w:val="both"/>
      </w:pPr>
      <w:r>
        <w:rPr>
          <w:rFonts w:ascii="Times New Roman"/>
          <w:b w:val="false"/>
          <w:i w:val="false"/>
          <w:color w:val="000000"/>
          <w:sz w:val="28"/>
        </w:rPr>
        <w:t>
      13) мемлекеттік көрсетілетін қызметтерді оңтайландыру және автоматтандыру қағидаларын әзірлейді және бекітеді;</w:t>
      </w:r>
    </w:p>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9-1-бап. Орталық мемлекеттік органдар арасынан Қазақстан Республикасының Үкіметі айқындайтын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Мемлекеттік корпорацияның қызметі қағидаларын әзірлейді және бекітеді;</w:t>
      </w:r>
    </w:p>
    <w:p>
      <w:pPr>
        <w:spacing w:after="0"/>
        <w:ind w:left="0"/>
        <w:jc w:val="both"/>
      </w:pPr>
      <w:r>
        <w:rPr>
          <w:rFonts w:ascii="Times New Roman"/>
          <w:b w:val="false"/>
          <w:i w:val="false"/>
          <w:color w:val="000000"/>
          <w:sz w:val="28"/>
        </w:rPr>
        <w:t>
      2) ақпараттандыру саласындағы уәкілетті органмен келісу бойынша Мемлекеттік корпорация арқылы көрсетілуге жататын мемлекеттік көрсетілетін қызметтерді іріктеу қағидаларын әзірлейді және бекітеді;</w:t>
      </w:r>
    </w:p>
    <w:p>
      <w:pPr>
        <w:spacing w:after="0"/>
        <w:ind w:left="0"/>
        <w:jc w:val="both"/>
      </w:pPr>
      <w:r>
        <w:rPr>
          <w:rFonts w:ascii="Times New Roman"/>
          <w:b w:val="false"/>
          <w:i w:val="false"/>
          <w:color w:val="000000"/>
          <w:sz w:val="28"/>
        </w:rPr>
        <w:t>
      3) Мемлекеттік корпорацияның қызметін ұйымдастыруды және бақылауды жүзеге асырады;</w:t>
      </w:r>
    </w:p>
    <w:p>
      <w:pPr>
        <w:spacing w:after="0"/>
        <w:ind w:left="0"/>
        <w:jc w:val="both"/>
      </w:pPr>
      <w:r>
        <w:rPr>
          <w:rFonts w:ascii="Times New Roman"/>
          <w:b w:val="false"/>
          <w:i w:val="false"/>
          <w:color w:val="000000"/>
          <w:sz w:val="28"/>
        </w:rPr>
        <w:t>
      4) Мемлекеттік корпорацияның қызметін және оның көрсетілетін қызметті берушілермен өзара іс-қимыл жасауын үйлестіреді;</w:t>
      </w:r>
    </w:p>
    <w:p>
      <w:pPr>
        <w:spacing w:after="0"/>
        <w:ind w:left="0"/>
        <w:jc w:val="both"/>
      </w:pPr>
      <w:r>
        <w:rPr>
          <w:rFonts w:ascii="Times New Roman"/>
          <w:b w:val="false"/>
          <w:i w:val="false"/>
          <w:color w:val="000000"/>
          <w:sz w:val="28"/>
        </w:rPr>
        <w:t>
      5) Мемлекеттік корпорацияның қызметін әдіснамалық қамтамасыз етуді жүзеге асырады;</w:t>
      </w:r>
    </w:p>
    <w:p>
      <w:pPr>
        <w:spacing w:after="0"/>
        <w:ind w:left="0"/>
        <w:jc w:val="both"/>
      </w:pPr>
      <w:r>
        <w:rPr>
          <w:rFonts w:ascii="Times New Roman"/>
          <w:b w:val="false"/>
          <w:i w:val="false"/>
          <w:color w:val="000000"/>
          <w:sz w:val="28"/>
        </w:rPr>
        <w:t>
      6) Мемлекеттік корпорация арқылы мемлекеттік қызметтер көрсету көзделген мемлекеттік көрсетілетін қызметтер стандарттарының жобаларын келісуді жүзеге асырады;</w:t>
      </w:r>
    </w:p>
    <w:p>
      <w:pPr>
        <w:spacing w:after="0"/>
        <w:ind w:left="0"/>
        <w:jc w:val="both"/>
      </w:pPr>
      <w:r>
        <w:rPr>
          <w:rFonts w:ascii="Times New Roman"/>
          <w:b w:val="false"/>
          <w:i w:val="false"/>
          <w:color w:val="000000"/>
          <w:sz w:val="28"/>
        </w:rPr>
        <w:t>
      7) Мемлекеттік корпорация арқылы ұсынылатын мемлекеттік көрсетілетін қызметтер стандарттарын жетілдіру жөнінде ұсыныстар әзірлейді;</w:t>
      </w:r>
    </w:p>
    <w:p>
      <w:pPr>
        <w:spacing w:after="0"/>
        <w:ind w:left="0"/>
        <w:jc w:val="both"/>
      </w:pPr>
      <w:r>
        <w:rPr>
          <w:rFonts w:ascii="Times New Roman"/>
          <w:b w:val="false"/>
          <w:i w:val="false"/>
          <w:color w:val="000000"/>
          <w:sz w:val="28"/>
        </w:rPr>
        <w:t>
      8) Мемлекеттік корпорация көрсететін қызметтерге баға белгілеу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10-бап. Орталық мемлекеттік органдардың құзыреті</w:t>
      </w:r>
    </w:p>
    <w:p>
      <w:pPr>
        <w:spacing w:after="0"/>
        <w:ind w:left="0"/>
        <w:jc w:val="both"/>
      </w:pPr>
      <w:r>
        <w:rPr>
          <w:rFonts w:ascii="Times New Roman"/>
          <w:b w:val="false"/>
          <w:i w:val="false"/>
          <w:color w:val="000000"/>
          <w:sz w:val="28"/>
        </w:rPr>
        <w:t>
      Орталық мемлекеттік органдар:</w:t>
      </w:r>
    </w:p>
    <w:p>
      <w:pPr>
        <w:spacing w:after="0"/>
        <w:ind w:left="0"/>
        <w:jc w:val="both"/>
      </w:pPr>
      <w:r>
        <w:rPr>
          <w:rFonts w:ascii="Times New Roman"/>
          <w:b w:val="false"/>
          <w:i w:val="false"/>
          <w:color w:val="000000"/>
          <w:sz w:val="28"/>
        </w:rPr>
        <w:t>
      1) мемлекеттік көрсетілетін қызметтер стандарттарын әзірлейді және бекітеді;</w:t>
      </w:r>
    </w:p>
    <w:p>
      <w:pPr>
        <w:spacing w:after="0"/>
        <w:ind w:left="0"/>
        <w:jc w:val="both"/>
      </w:pPr>
      <w:r>
        <w:rPr>
          <w:rFonts w:ascii="Times New Roman"/>
          <w:b w:val="false"/>
          <w:i w:val="false"/>
          <w:color w:val="000000"/>
          <w:sz w:val="28"/>
        </w:rPr>
        <w:t>
      2) мемлекеттік көрсетілетін қызметтер регламенттерін әзірлейді және бекітеді;</w:t>
      </w:r>
    </w:p>
    <w:p>
      <w:pPr>
        <w:spacing w:after="0"/>
        <w:ind w:left="0"/>
        <w:jc w:val="both"/>
      </w:pPr>
      <w:r>
        <w:rPr>
          <w:rFonts w:ascii="Times New Roman"/>
          <w:b w:val="false"/>
          <w:i w:val="false"/>
          <w:color w:val="000000"/>
          <w:sz w:val="28"/>
        </w:rPr>
        <w:t>
      3) мемлекеттік қызметтер көрсету сапасын арттыруды, оған қолжетімділікті қамтамасыз етеді;</w:t>
      </w:r>
    </w:p>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5) көрсетілетін қызметті алушылардың мемлекеттік қызметтер көрсету тәртібі туралы қолжетімді нысанда хабардар болуын қамтамасыз етеді;</w:t>
      </w:r>
    </w:p>
    <w:p>
      <w:pPr>
        <w:spacing w:after="0"/>
        <w:ind w:left="0"/>
        <w:jc w:val="both"/>
      </w:pPr>
      <w:r>
        <w:rPr>
          <w:rFonts w:ascii="Times New Roman"/>
          <w:b w:val="false"/>
          <w:i w:val="false"/>
          <w:color w:val="000000"/>
          <w:sz w:val="28"/>
        </w:rPr>
        <w:t>
      6)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7) көрсетілетін қызметті алушылардың бұзылған құқықтарын, бостандықтары мен заңды мүдделерін қалпына келтіруге бағытталған шараларды қолданады;</w:t>
      </w:r>
    </w:p>
    <w:p>
      <w:pPr>
        <w:spacing w:after="0"/>
        <w:ind w:left="0"/>
        <w:jc w:val="both"/>
      </w:pPr>
      <w:r>
        <w:rPr>
          <w:rFonts w:ascii="Times New Roman"/>
          <w:b w:val="false"/>
          <w:i w:val="false"/>
          <w:color w:val="000000"/>
          <w:sz w:val="28"/>
        </w:rPr>
        <w:t>
      8) мемлекеттік қызметтер көрсету, мүгедектермен қарым-қатынас жасау саласындағы жұмыскерлердің біліктілігін арттыруды қамтамасыз етеді;</w:t>
      </w:r>
    </w:p>
    <w:p>
      <w:pPr>
        <w:spacing w:after="0"/>
        <w:ind w:left="0"/>
        <w:jc w:val="both"/>
      </w:pPr>
      <w:r>
        <w:rPr>
          <w:rFonts w:ascii="Times New Roman"/>
          <w:b w:val="false"/>
          <w:i w:val="false"/>
          <w:color w:val="000000"/>
          <w:sz w:val="28"/>
        </w:rPr>
        <w:t>
      9)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қолданады;</w:t>
      </w:r>
    </w:p>
    <w:p>
      <w:pPr>
        <w:spacing w:after="0"/>
        <w:ind w:left="0"/>
        <w:jc w:val="both"/>
      </w:pPr>
      <w:r>
        <w:rPr>
          <w:rFonts w:ascii="Times New Roman"/>
          <w:b w:val="false"/>
          <w:i w:val="false"/>
          <w:color w:val="000000"/>
          <w:sz w:val="28"/>
        </w:rPr>
        <w:t>
      10)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11)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12)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pPr>
        <w:spacing w:after="0"/>
        <w:ind w:left="0"/>
        <w:jc w:val="both"/>
      </w:pPr>
      <w:r>
        <w:rPr>
          <w:rFonts w:ascii="Times New Roman"/>
          <w:b w:val="false"/>
          <w:i w:val="false"/>
          <w:color w:val="000000"/>
          <w:sz w:val="28"/>
        </w:rPr>
        <w:t>
      13) мемлекеттік қызметтер көрсету тәртібі туралы ақпаратты Бірыңғай байланыс орталығына береді;</w:t>
      </w:r>
    </w:p>
    <w:p>
      <w:pPr>
        <w:spacing w:after="0"/>
        <w:ind w:left="0"/>
        <w:jc w:val="both"/>
      </w:pPr>
      <w:r>
        <w:rPr>
          <w:rFonts w:ascii="Times New Roman"/>
          <w:b w:val="false"/>
          <w:i w:val="false"/>
          <w:color w:val="000000"/>
          <w:sz w:val="28"/>
        </w:rPr>
        <w:t>
      14) Қазақстан Республикасының заңнамасына сәйкес мемлекеттік қызметтер көрсету сапасын ішкі бақылауды жүргізеді;</w:t>
      </w:r>
    </w:p>
    <w:p>
      <w:pPr>
        <w:spacing w:after="0"/>
        <w:ind w:left="0"/>
        <w:jc w:val="both"/>
      </w:pPr>
      <w:r>
        <w:rPr>
          <w:rFonts w:ascii="Times New Roman"/>
          <w:b w:val="false"/>
          <w:i w:val="false"/>
          <w:color w:val="000000"/>
          <w:sz w:val="28"/>
        </w:rPr>
        <w:t>
      15) көрсетілетін қызметті берушілердің мемлекеттік көрсетілетін қызметтер стандарттарын сақтауын қамтамасыз етеді;</w:t>
      </w:r>
    </w:p>
    <w:p>
      <w:pPr>
        <w:spacing w:after="0"/>
        <w:ind w:left="0"/>
        <w:jc w:val="both"/>
      </w:pPr>
      <w:r>
        <w:rPr>
          <w:rFonts w:ascii="Times New Roman"/>
          <w:b w:val="false"/>
          <w:i w:val="false"/>
          <w:color w:val="000000"/>
          <w:sz w:val="28"/>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11-бап.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құзыреті</w:t>
      </w:r>
    </w:p>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p>
      <w:pPr>
        <w:spacing w:after="0"/>
        <w:ind w:left="0"/>
        <w:jc w:val="both"/>
      </w:pPr>
      <w:r>
        <w:rPr>
          <w:rFonts w:ascii="Times New Roman"/>
          <w:b w:val="false"/>
          <w:i w:val="false"/>
          <w:color w:val="000000"/>
          <w:sz w:val="28"/>
        </w:rPr>
        <w:t>
      1) тиісті әкімшілік-аумақтық бірліктің аумағында мемлекеттік қызметтер көрсету сапасын арттыруды, оған қолжетімділікті қамтамасыз етеді;</w:t>
      </w:r>
    </w:p>
    <w:p>
      <w:pPr>
        <w:spacing w:after="0"/>
        <w:ind w:left="0"/>
        <w:jc w:val="both"/>
      </w:pPr>
      <w:r>
        <w:rPr>
          <w:rFonts w:ascii="Times New Roman"/>
          <w:b w:val="false"/>
          <w:i w:val="false"/>
          <w:color w:val="000000"/>
          <w:sz w:val="28"/>
        </w:rPr>
        <w:t>
      2) мемлекеттік көрсетілетін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3) көрсетілетін қызметті алушылардың мемлекеттік қызметтер көрсету тәртібі туралы қолжетімді нысанда хабардар болуын қамтамасыз етеді;</w:t>
      </w:r>
    </w:p>
    <w:p>
      <w:pPr>
        <w:spacing w:after="0"/>
        <w:ind w:left="0"/>
        <w:jc w:val="both"/>
      </w:pPr>
      <w:r>
        <w:rPr>
          <w:rFonts w:ascii="Times New Roman"/>
          <w:b w:val="false"/>
          <w:i w:val="false"/>
          <w:color w:val="000000"/>
          <w:sz w:val="28"/>
        </w:rPr>
        <w:t>
      4)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5) көрсетілетін қызметті алушылардың бұзылған құқықтарын, бостандықтары мен заңды мүдделерін қалпына келтіруге бағытталған шараларды қолданады;</w:t>
      </w:r>
    </w:p>
    <w:p>
      <w:pPr>
        <w:spacing w:after="0"/>
        <w:ind w:left="0"/>
        <w:jc w:val="both"/>
      </w:pPr>
      <w:r>
        <w:rPr>
          <w:rFonts w:ascii="Times New Roman"/>
          <w:b w:val="false"/>
          <w:i w:val="false"/>
          <w:color w:val="000000"/>
          <w:sz w:val="28"/>
        </w:rPr>
        <w:t>
      6) мемлекеттік қызметтер көрсету, мүгедектермен қарым-қатынас жасау саласындағы жұмыскерлердің біліктілігін арттыруды қамтамасыз етеді;</w:t>
      </w:r>
    </w:p>
    <w:p>
      <w:pPr>
        <w:spacing w:after="0"/>
        <w:ind w:left="0"/>
        <w:jc w:val="both"/>
      </w:pPr>
      <w:r>
        <w:rPr>
          <w:rFonts w:ascii="Times New Roman"/>
          <w:b w:val="false"/>
          <w:i w:val="false"/>
          <w:color w:val="000000"/>
          <w:sz w:val="28"/>
        </w:rPr>
        <w:t>
      7)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қолданады;</w:t>
      </w:r>
    </w:p>
    <w:p>
      <w:pPr>
        <w:spacing w:after="0"/>
        <w:ind w:left="0"/>
        <w:jc w:val="both"/>
      </w:pPr>
      <w:r>
        <w:rPr>
          <w:rFonts w:ascii="Times New Roman"/>
          <w:b w:val="false"/>
          <w:i w:val="false"/>
          <w:color w:val="000000"/>
          <w:sz w:val="28"/>
        </w:rPr>
        <w:t>
      8)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9)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10)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pPr>
        <w:spacing w:after="0"/>
        <w:ind w:left="0"/>
        <w:jc w:val="both"/>
      </w:pPr>
      <w:r>
        <w:rPr>
          <w:rFonts w:ascii="Times New Roman"/>
          <w:b w:val="false"/>
          <w:i w:val="false"/>
          <w:color w:val="000000"/>
          <w:sz w:val="28"/>
        </w:rPr>
        <w:t>
      11) мемлекеттік қызметтер көрсету тәртібі туралы ақпаратты Бірыңғай байланыс орталығына береді;</w:t>
      </w:r>
    </w:p>
    <w:p>
      <w:pPr>
        <w:spacing w:after="0"/>
        <w:ind w:left="0"/>
        <w:jc w:val="both"/>
      </w:pPr>
      <w:r>
        <w:rPr>
          <w:rFonts w:ascii="Times New Roman"/>
          <w:b w:val="false"/>
          <w:i w:val="false"/>
          <w:color w:val="000000"/>
          <w:sz w:val="28"/>
        </w:rPr>
        <w:t>
      12) Қазақстан Республикасының заңнамасына сәйкес мемлекеттік қызметтер көрсету сапасын ішкі бақылауды жүргізеді;</w:t>
      </w:r>
    </w:p>
    <w:p>
      <w:pPr>
        <w:spacing w:after="0"/>
        <w:ind w:left="0"/>
        <w:jc w:val="both"/>
      </w:pPr>
      <w:r>
        <w:rPr>
          <w:rFonts w:ascii="Times New Roman"/>
          <w:b w:val="false"/>
          <w:i w:val="false"/>
          <w:color w:val="000000"/>
          <w:sz w:val="28"/>
        </w:rPr>
        <w:t>
      13) көрсетілетін қызметті берушілердің мемлекеттік көрсетілетін қызметтер стандарттарын сақтауын қамтамасыз етеді;</w:t>
      </w:r>
    </w:p>
    <w:p>
      <w:pPr>
        <w:spacing w:after="0"/>
        <w:ind w:left="0"/>
        <w:jc w:val="both"/>
      </w:pPr>
      <w:r>
        <w:rPr>
          <w:rFonts w:ascii="Times New Roman"/>
          <w:b w:val="false"/>
          <w:i w:val="false"/>
          <w:color w:val="000000"/>
          <w:sz w:val="28"/>
        </w:rPr>
        <w:t>
      14) жергілікті мемлекеттік басқару мүдделері үшін Қазақстан Республикасының заңнамасымен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Мемлекеттік корпорацияның қызметін ұйымдастыру</w:t>
      </w:r>
    </w:p>
    <w:p>
      <w:pPr>
        <w:spacing w:after="0"/>
        <w:ind w:left="0"/>
        <w:jc w:val="both"/>
      </w:pPr>
      <w:r>
        <w:rPr>
          <w:rFonts w:ascii="Times New Roman"/>
          <w:b w:val="false"/>
          <w:i w:val="false"/>
          <w:color w:val="000000"/>
          <w:sz w:val="28"/>
        </w:rPr>
        <w:t>
      1. Мемлекеттік корпорация "бір терезе" қағидаты бойынша жеке және (немесе) заңды тұлғаларға мемлекеттік қызметтер көрсету, жеке және заңды тұлғалардың міндетті мемлекеттік тіркеуіне жатпайтын жылжымалы мүлкі кепілін тіркеу, ғимараттарды, құрылысжайларды және (немесе) олардың құрамдастарын техникалық зерттеп-қарау, жылжымайтын мүлікке құқықтарды мемлекеттік тіркеу, мемлекеттік жер кадастрын жүргізу, зейнетақымен және әлеуметтік қамсыздандыру саласындағы қызметті жүзеге асыратын бірыңғай провайдер болып табылады.</w:t>
      </w:r>
    </w:p>
    <w:p>
      <w:pPr>
        <w:spacing w:after="0"/>
        <w:ind w:left="0"/>
        <w:jc w:val="both"/>
      </w:pPr>
      <w:r>
        <w:rPr>
          <w:rFonts w:ascii="Times New Roman"/>
          <w:b w:val="false"/>
          <w:i w:val="false"/>
          <w:color w:val="000000"/>
          <w:sz w:val="28"/>
        </w:rPr>
        <w:t>
      Өзге тұлғалардың бірыңғай провайдер қызметін жүзеге асыруына тыйым салынады.</w:t>
      </w:r>
    </w:p>
    <w:p>
      <w:pPr>
        <w:spacing w:after="0"/>
        <w:ind w:left="0"/>
        <w:jc w:val="both"/>
      </w:pPr>
      <w:r>
        <w:rPr>
          <w:rFonts w:ascii="Times New Roman"/>
          <w:b w:val="false"/>
          <w:i w:val="false"/>
          <w:color w:val="000000"/>
          <w:sz w:val="28"/>
        </w:rPr>
        <w:t>
      2. Мемлекеттік корпорация акционерлік қоғам нысанында құрылады, ол коммерциялық емес ұйым болып табылады.</w:t>
      </w:r>
    </w:p>
    <w:p>
      <w:pPr>
        <w:spacing w:after="0"/>
        <w:ind w:left="0"/>
        <w:jc w:val="both"/>
      </w:pPr>
      <w:r>
        <w:rPr>
          <w:rFonts w:ascii="Times New Roman"/>
          <w:b w:val="false"/>
          <w:i w:val="false"/>
          <w:color w:val="000000"/>
          <w:sz w:val="28"/>
        </w:rPr>
        <w:t>
      Мемлекеттік корпорацияның өз филиалдары болады.</w:t>
      </w:r>
    </w:p>
    <w:p>
      <w:pPr>
        <w:spacing w:after="0"/>
        <w:ind w:left="0"/>
        <w:jc w:val="both"/>
      </w:pPr>
      <w:r>
        <w:rPr>
          <w:rFonts w:ascii="Times New Roman"/>
          <w:b w:val="false"/>
          <w:i w:val="false"/>
          <w:color w:val="000000"/>
          <w:sz w:val="28"/>
        </w:rPr>
        <w:t>
      3. Мемлекеттік корпорацияның жалғыз акционері Қазақстан Республикасының Үкіметі болып табылады. Мемлекеттік корпорацияның уәкілетті органы орталық мемлекеттік органдар арасынан Қазақстан Республикасы Үкіметінің шешімімен айқындалады.</w:t>
      </w:r>
    </w:p>
    <w:bookmarkStart w:name="z57" w:id="28"/>
    <w:p>
      <w:pPr>
        <w:spacing w:after="0"/>
        <w:ind w:left="0"/>
        <w:jc w:val="both"/>
      </w:pPr>
      <w:r>
        <w:rPr>
          <w:rFonts w:ascii="Times New Roman"/>
          <w:b w:val="false"/>
          <w:i w:val="false"/>
          <w:color w:val="000000"/>
          <w:sz w:val="28"/>
        </w:rPr>
        <w:t>
      4. Мемлекеттік корпорация:</w:t>
      </w:r>
    </w:p>
    <w:bookmarkEnd w:id="28"/>
    <w:p>
      <w:pPr>
        <w:spacing w:after="0"/>
        <w:ind w:left="0"/>
        <w:jc w:val="both"/>
      </w:pPr>
      <w:r>
        <w:rPr>
          <w:rFonts w:ascii="Times New Roman"/>
          <w:b w:val="false"/>
          <w:i w:val="false"/>
          <w:color w:val="000000"/>
          <w:sz w:val="28"/>
        </w:rPr>
        <w:t>
      1)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2) мемлекеттік көрсетілетін қызметтер стандарттары мен регламенттерінің сақталуын қамтамасыз етеді;</w:t>
      </w:r>
    </w:p>
    <w:p>
      <w:pPr>
        <w:spacing w:after="0"/>
        <w:ind w:left="0"/>
        <w:jc w:val="both"/>
      </w:pPr>
      <w:r>
        <w:rPr>
          <w:rFonts w:ascii="Times New Roman"/>
          <w:b w:val="false"/>
          <w:i w:val="false"/>
          <w:color w:val="000000"/>
          <w:sz w:val="28"/>
        </w:rPr>
        <w:t>
      3) көрсетілетін қызметті алушылардың мемлекеттік қызметтер көрсету тәртібі туралы хабардар болуын қамтамасыз етеді;</w:t>
      </w:r>
    </w:p>
    <w:p>
      <w:pPr>
        <w:spacing w:after="0"/>
        <w:ind w:left="0"/>
        <w:jc w:val="both"/>
      </w:pPr>
      <w:r>
        <w:rPr>
          <w:rFonts w:ascii="Times New Roman"/>
          <w:b w:val="false"/>
          <w:i w:val="false"/>
          <w:color w:val="000000"/>
          <w:sz w:val="28"/>
        </w:rPr>
        <w:t>
      4)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5) мемлекеттік қызметтер көрсету саласында қызметкерлердің біліктілігін арттыруды қамтамасыз етеді;</w:t>
      </w:r>
    </w:p>
    <w:p>
      <w:pPr>
        <w:spacing w:after="0"/>
        <w:ind w:left="0"/>
        <w:jc w:val="both"/>
      </w:pPr>
      <w:r>
        <w:rPr>
          <w:rFonts w:ascii="Times New Roman"/>
          <w:b w:val="false"/>
          <w:i w:val="false"/>
          <w:color w:val="000000"/>
          <w:sz w:val="28"/>
        </w:rPr>
        <w:t>
      6) Қазақстан Республикасының заңнамасына сәйкес "бір терезе" қағидаты бойынша жеке және (немесе) заңды тұлғаларға мемлекеттік қызметтер көрсетеді;</w:t>
      </w:r>
    </w:p>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 w:id="29"/>
    <w:p>
      <w:pPr>
        <w:spacing w:after="0"/>
        <w:ind w:left="0"/>
        <w:jc w:val="left"/>
      </w:pPr>
      <w:r>
        <w:rPr>
          <w:rFonts w:ascii="Times New Roman"/>
          <w:b/>
          <w:i w:val="false"/>
          <w:color w:val="000000"/>
        </w:rPr>
        <w:t xml:space="preserve">  3-тарау. МЕМЛЕКЕТТІК КӨРСЕТІЛЕТІН ҚЫЗМЕТТЕР ТІЗІЛІМІ,</w:t>
      </w:r>
      <w:r>
        <w:br/>
      </w:r>
      <w:r>
        <w:rPr>
          <w:rFonts w:ascii="Times New Roman"/>
          <w:b/>
          <w:i w:val="false"/>
          <w:color w:val="000000"/>
        </w:rPr>
        <w:t>СТАНДАРТЫ ЖӘНЕ РЕГЛАМЕНТІ</w:t>
      </w:r>
    </w:p>
    <w:bookmarkEnd w:id="29"/>
    <w:p>
      <w:pPr>
        <w:spacing w:after="0"/>
        <w:ind w:left="0"/>
        <w:jc w:val="both"/>
      </w:pPr>
      <w:r>
        <w:rPr>
          <w:rFonts w:ascii="Times New Roman"/>
          <w:b/>
          <w:i w:val="false"/>
          <w:color w:val="000000"/>
          <w:sz w:val="28"/>
        </w:rPr>
        <w:t>12-бап. Мемлекеттік көрсетілетін қызметтер тізілімі</w:t>
      </w:r>
    </w:p>
    <w:bookmarkStart w:name="z43" w:id="30"/>
    <w:p>
      <w:pPr>
        <w:spacing w:after="0"/>
        <w:ind w:left="0"/>
        <w:jc w:val="both"/>
      </w:pPr>
      <w:r>
        <w:rPr>
          <w:rFonts w:ascii="Times New Roman"/>
          <w:b w:val="false"/>
          <w:i w:val="false"/>
          <w:color w:val="000000"/>
          <w:sz w:val="28"/>
        </w:rPr>
        <w:t>
      1. Мемлекеттік көрсетілетін қызметтер мемлекеттік көрсетілетін қызметтер тізіліміне енгізілуге жатады.</w:t>
      </w:r>
    </w:p>
    <w:bookmarkEnd w:id="30"/>
    <w:bookmarkStart w:name="z44" w:id="31"/>
    <w:p>
      <w:pPr>
        <w:spacing w:after="0"/>
        <w:ind w:left="0"/>
        <w:jc w:val="both"/>
      </w:pPr>
      <w:r>
        <w:rPr>
          <w:rFonts w:ascii="Times New Roman"/>
          <w:b w:val="false"/>
          <w:i w:val="false"/>
          <w:color w:val="000000"/>
          <w:sz w:val="28"/>
        </w:rPr>
        <w:t>
      2. Мемлекеттік көрсетілетін қызметтер тізілімі:</w:t>
      </w:r>
    </w:p>
    <w:bookmarkEnd w:id="31"/>
    <w:p>
      <w:pPr>
        <w:spacing w:after="0"/>
        <w:ind w:left="0"/>
        <w:jc w:val="both"/>
      </w:pPr>
      <w:r>
        <w:rPr>
          <w:rFonts w:ascii="Times New Roman"/>
          <w:b w:val="false"/>
          <w:i w:val="false"/>
          <w:color w:val="000000"/>
          <w:sz w:val="28"/>
        </w:rPr>
        <w:t>
      мемлекеттік көрсетілетін қызметтің атауын;</w:t>
      </w:r>
    </w:p>
    <w:p>
      <w:pPr>
        <w:spacing w:after="0"/>
        <w:ind w:left="0"/>
        <w:jc w:val="both"/>
      </w:pPr>
      <w:r>
        <w:rPr>
          <w:rFonts w:ascii="Times New Roman"/>
          <w:b w:val="false"/>
          <w:i w:val="false"/>
          <w:color w:val="000000"/>
          <w:sz w:val="28"/>
        </w:rPr>
        <w:t>
      көрсетілетін қызметті алушы (жеке және (немесе) заңды тұлға) туралы мәліметтерді;</w:t>
      </w:r>
    </w:p>
    <w:p>
      <w:pPr>
        <w:spacing w:after="0"/>
        <w:ind w:left="0"/>
        <w:jc w:val="both"/>
      </w:pPr>
      <w:r>
        <w:rPr>
          <w:rFonts w:ascii="Times New Roman"/>
          <w:b w:val="false"/>
          <w:i w:val="false"/>
          <w:color w:val="000000"/>
          <w:sz w:val="28"/>
        </w:rPr>
        <w:t>
      мемлекеттік көрсетілетін қызмет стандартын әзірлейтін орталық мемлекеттік органның атауын;</w:t>
      </w:r>
    </w:p>
    <w:p>
      <w:pPr>
        <w:spacing w:after="0"/>
        <w:ind w:left="0"/>
        <w:jc w:val="both"/>
      </w:pPr>
      <w:r>
        <w:rPr>
          <w:rFonts w:ascii="Times New Roman"/>
          <w:b w:val="false"/>
          <w:i w:val="false"/>
          <w:color w:val="000000"/>
          <w:sz w:val="28"/>
        </w:rPr>
        <w:t>
      көрсетілетін қызметті берушінің атауын;</w:t>
      </w:r>
    </w:p>
    <w:p>
      <w:pPr>
        <w:spacing w:after="0"/>
        <w:ind w:left="0"/>
        <w:jc w:val="both"/>
      </w:pPr>
      <w:r>
        <w:rPr>
          <w:rFonts w:ascii="Times New Roman"/>
          <w:b w:val="false"/>
          <w:i w:val="false"/>
          <w:color w:val="000000"/>
          <w:sz w:val="28"/>
        </w:rPr>
        <w:t>
      өтініштер қабылдауды және мемлекеттік қызмет көрсету нәтижелерін беруді жүзеге асыратын ұйымдардың атауын және (немесе) мемлекеттік қызмет электрондық нысанда көрсетілетін жағдайда "электрондық үкіметтің" веб-порталына нұсқауды;</w:t>
      </w:r>
    </w:p>
    <w:p>
      <w:pPr>
        <w:spacing w:after="0"/>
        <w:ind w:left="0"/>
        <w:jc w:val="both"/>
      </w:pPr>
      <w:r>
        <w:rPr>
          <w:rFonts w:ascii="Times New Roman"/>
          <w:b w:val="false"/>
          <w:i w:val="false"/>
          <w:color w:val="000000"/>
          <w:sz w:val="28"/>
        </w:rPr>
        <w:t>
      мемлекеттік қызмет көрсету нысанын;</w:t>
      </w:r>
    </w:p>
    <w:p>
      <w:pPr>
        <w:spacing w:after="0"/>
        <w:ind w:left="0"/>
        <w:jc w:val="both"/>
      </w:pPr>
      <w:r>
        <w:rPr>
          <w:rFonts w:ascii="Times New Roman"/>
          <w:b w:val="false"/>
          <w:i w:val="false"/>
          <w:color w:val="000000"/>
          <w:sz w:val="28"/>
        </w:rPr>
        <w:t>
      мемлекеттік қызмет көрсетудің ақылы не тегін екендігін көздейді.</w:t>
      </w:r>
    </w:p>
    <w:p>
      <w:pPr>
        <w:spacing w:after="0"/>
        <w:ind w:left="0"/>
        <w:jc w:val="both"/>
      </w:pPr>
      <w:r>
        <w:rPr>
          <w:rFonts w:ascii="Times New Roman"/>
          <w:b/>
          <w:i w:val="false"/>
          <w:color w:val="000000"/>
          <w:sz w:val="28"/>
        </w:rPr>
        <w:t>13-бап. Мемлекеттік көрсетілетін қызмет стандартын әзірлеуге және бекітуге қойылатын жалпы талаптар</w:t>
      </w:r>
    </w:p>
    <w:bookmarkStart w:name="z45" w:id="32"/>
    <w:p>
      <w:pPr>
        <w:spacing w:after="0"/>
        <w:ind w:left="0"/>
        <w:jc w:val="both"/>
      </w:pPr>
      <w:r>
        <w:rPr>
          <w:rFonts w:ascii="Times New Roman"/>
          <w:b w:val="false"/>
          <w:i w:val="false"/>
          <w:color w:val="000000"/>
          <w:sz w:val="28"/>
        </w:rPr>
        <w:t>
      1. Мемлекеттік қызметтер көрсету сапасына қойылатын бірыңғай талаптарды қамтамасыз ету үшін орталық мемлекеттік органдар мемлекеттік көрсетілетін қызметтер стандарттарын,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стандарттарды әзірлейді және бекітеді.</w:t>
      </w:r>
    </w:p>
    <w:bookmarkEnd w:id="32"/>
    <w:bookmarkStart w:name="z105" w:id="33"/>
    <w:p>
      <w:pPr>
        <w:spacing w:after="0"/>
        <w:ind w:left="0"/>
        <w:jc w:val="both"/>
      </w:pPr>
      <w:r>
        <w:rPr>
          <w:rFonts w:ascii="Times New Roman"/>
          <w:b w:val="false"/>
          <w:i w:val="false"/>
          <w:color w:val="000000"/>
          <w:sz w:val="28"/>
        </w:rPr>
        <w:t>
      Қазақстан Республикасының Президентіне бағынатын және есеп беретін мемлекеттік орган көрсететін мемлекеттік қызмет стандарты Қазақстан Республикасы Президентінің Әкімшілігімен келісу бойынша бекітіледі.</w:t>
      </w:r>
    </w:p>
    <w:bookmarkEnd w:id="33"/>
    <w:p>
      <w:pPr>
        <w:spacing w:after="0"/>
        <w:ind w:left="0"/>
        <w:jc w:val="both"/>
      </w:pPr>
      <w:r>
        <w:rPr>
          <w:rFonts w:ascii="Times New Roman"/>
          <w:b w:val="false"/>
          <w:i w:val="false"/>
          <w:color w:val="000000"/>
          <w:sz w:val="28"/>
        </w:rPr>
        <w:t xml:space="preserve">
      Мемлекеттік көрсетілетін қызмет стандарты мемлекеттік көрсетілетін қызметтер тізілімі бекітілген немесе оған толықтырулар енгізілген күннен бастап үш ай ішінде </w:t>
      </w:r>
      <w:r>
        <w:rPr>
          <w:rFonts w:ascii="Times New Roman"/>
          <w:b w:val="false"/>
          <w:i w:val="false"/>
          <w:color w:val="000000"/>
          <w:sz w:val="28"/>
        </w:rPr>
        <w:t>әзірленеді</w:t>
      </w:r>
      <w:r>
        <w:rPr>
          <w:rFonts w:ascii="Times New Roman"/>
          <w:b w:val="false"/>
          <w:i w:val="false"/>
          <w:color w:val="000000"/>
          <w:sz w:val="28"/>
        </w:rPr>
        <w:t xml:space="preserve"> және бекітіледі.</w:t>
      </w:r>
    </w:p>
    <w:bookmarkStart w:name="z46" w:id="34"/>
    <w:p>
      <w:pPr>
        <w:spacing w:after="0"/>
        <w:ind w:left="0"/>
        <w:jc w:val="both"/>
      </w:pPr>
      <w:r>
        <w:rPr>
          <w:rFonts w:ascii="Times New Roman"/>
          <w:b w:val="false"/>
          <w:i w:val="false"/>
          <w:color w:val="000000"/>
          <w:sz w:val="28"/>
        </w:rPr>
        <w:t xml:space="preserve">
      2. Мемлекеттік көрсетілетін қызмет стандартының жобасы осы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тәртіппен жария талқылануға жатады.</w:t>
      </w:r>
    </w:p>
    <w:bookmarkEnd w:id="34"/>
    <w:bookmarkStart w:name="z47" w:id="35"/>
    <w:p>
      <w:pPr>
        <w:spacing w:after="0"/>
        <w:ind w:left="0"/>
        <w:jc w:val="both"/>
      </w:pPr>
      <w:r>
        <w:rPr>
          <w:rFonts w:ascii="Times New Roman"/>
          <w:b w:val="false"/>
          <w:i w:val="false"/>
          <w:color w:val="000000"/>
          <w:sz w:val="28"/>
        </w:rPr>
        <w:t>
      3. Мемлекеттік көрсетілетін қызметтер стандарттарын қабылдау, өзгерту, толықтыру 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уәкілетті органның, ақпараттандыру саласындағы уәкілетті органның,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ұсыныстары негізінде, сондай-ақ мемлекеттік қызметтер көрсету сапасының қоғамдық мониторингі және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14-бап. Мемлекеттік көрсетілетін қызмет cтандартының мазмұнына қойылатын талаптар</w:t>
      </w:r>
    </w:p>
    <w:p>
      <w:pPr>
        <w:spacing w:after="0"/>
        <w:ind w:left="0"/>
        <w:jc w:val="both"/>
      </w:pPr>
      <w:r>
        <w:rPr>
          <w:rFonts w:ascii="Times New Roman"/>
          <w:b w:val="false"/>
          <w:i w:val="false"/>
          <w:color w:val="000000"/>
          <w:sz w:val="28"/>
        </w:rPr>
        <w:t>
      Мемлекеттік көрсетілетін қызмет стандарты:</w:t>
      </w:r>
    </w:p>
    <w:p>
      <w:pPr>
        <w:spacing w:after="0"/>
        <w:ind w:left="0"/>
        <w:jc w:val="both"/>
      </w:pPr>
      <w:r>
        <w:rPr>
          <w:rFonts w:ascii="Times New Roman"/>
          <w:b w:val="false"/>
          <w:i w:val="false"/>
          <w:color w:val="000000"/>
          <w:sz w:val="28"/>
        </w:rPr>
        <w:t>
      1) жалпы ережелерді:</w:t>
      </w:r>
    </w:p>
    <w:p>
      <w:pPr>
        <w:spacing w:after="0"/>
        <w:ind w:left="0"/>
        <w:jc w:val="both"/>
      </w:pPr>
      <w:r>
        <w:rPr>
          <w:rFonts w:ascii="Times New Roman"/>
          <w:b w:val="false"/>
          <w:i w:val="false"/>
          <w:color w:val="000000"/>
          <w:sz w:val="28"/>
        </w:rPr>
        <w:t>
      мемлекеттік көрсетілетін қызметтің атауын;</w:t>
      </w:r>
    </w:p>
    <w:p>
      <w:pPr>
        <w:spacing w:after="0"/>
        <w:ind w:left="0"/>
        <w:jc w:val="both"/>
      </w:pPr>
      <w:r>
        <w:rPr>
          <w:rFonts w:ascii="Times New Roman"/>
          <w:b w:val="false"/>
          <w:i w:val="false"/>
          <w:color w:val="000000"/>
          <w:sz w:val="28"/>
        </w:rPr>
        <w:t>
      мемлекеттік көрсетілетін қызмет стандартын әзірлейтін орталық мемлекеттік органның атауын;</w:t>
      </w:r>
    </w:p>
    <w:p>
      <w:pPr>
        <w:spacing w:after="0"/>
        <w:ind w:left="0"/>
        <w:jc w:val="both"/>
      </w:pPr>
      <w:r>
        <w:rPr>
          <w:rFonts w:ascii="Times New Roman"/>
          <w:b w:val="false"/>
          <w:i w:val="false"/>
          <w:color w:val="000000"/>
          <w:sz w:val="28"/>
        </w:rPr>
        <w:t>
      көрсетілетін қызметті берушінің атауын;</w:t>
      </w:r>
    </w:p>
    <w:p>
      <w:pPr>
        <w:spacing w:after="0"/>
        <w:ind w:left="0"/>
        <w:jc w:val="both"/>
      </w:pPr>
      <w:r>
        <w:rPr>
          <w:rFonts w:ascii="Times New Roman"/>
          <w:b w:val="false"/>
          <w:i w:val="false"/>
          <w:color w:val="000000"/>
          <w:sz w:val="28"/>
        </w:rPr>
        <w:t>
      2) мемлекеттік қызмет көрсету тәртібін:</w:t>
      </w:r>
    </w:p>
    <w:p>
      <w:pPr>
        <w:spacing w:after="0"/>
        <w:ind w:left="0"/>
        <w:jc w:val="both"/>
      </w:pPr>
      <w:r>
        <w:rPr>
          <w:rFonts w:ascii="Times New Roman"/>
          <w:b w:val="false"/>
          <w:i w:val="false"/>
          <w:color w:val="000000"/>
          <w:sz w:val="28"/>
        </w:rPr>
        <w:t>
      мемлекеттік қызмет көрсету мерзімін;</w:t>
      </w:r>
    </w:p>
    <w:p>
      <w:pPr>
        <w:spacing w:after="0"/>
        <w:ind w:left="0"/>
        <w:jc w:val="both"/>
      </w:pPr>
      <w:r>
        <w:rPr>
          <w:rFonts w:ascii="Times New Roman"/>
          <w:b w:val="false"/>
          <w:i w:val="false"/>
          <w:color w:val="000000"/>
          <w:sz w:val="28"/>
        </w:rPr>
        <w:t>
      мемлекеттік қызмет көрсету нысанын;</w:t>
      </w:r>
    </w:p>
    <w:p>
      <w:pPr>
        <w:spacing w:after="0"/>
        <w:ind w:left="0"/>
        <w:jc w:val="both"/>
      </w:pPr>
      <w:r>
        <w:rPr>
          <w:rFonts w:ascii="Times New Roman"/>
          <w:b w:val="false"/>
          <w:i w:val="false"/>
          <w:color w:val="000000"/>
          <w:sz w:val="28"/>
        </w:rPr>
        <w:t>
      мемлекеттік қызмет көрсету нәтижесін;</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көрсетілетін қызметті алушыдан мемлекеттік қызмет көрсету кезінде алынатын төлемақы мөлшерін және оны алу тәсілдерін;</w:t>
      </w:r>
    </w:p>
    <w:p>
      <w:pPr>
        <w:spacing w:after="0"/>
        <w:ind w:left="0"/>
        <w:jc w:val="both"/>
      </w:pPr>
      <w:r>
        <w:rPr>
          <w:rFonts w:ascii="Times New Roman"/>
          <w:b w:val="false"/>
          <w:i w:val="false"/>
          <w:color w:val="000000"/>
          <w:sz w:val="28"/>
        </w:rPr>
        <w:t>
      көрсетілетін қызметті берушінің жұмыс кестесін;</w:t>
      </w:r>
    </w:p>
    <w:p>
      <w:pPr>
        <w:spacing w:after="0"/>
        <w:ind w:left="0"/>
        <w:jc w:val="both"/>
      </w:pPr>
      <w:r>
        <w:rPr>
          <w:rFonts w:ascii="Times New Roman"/>
          <w:b w:val="false"/>
          <w:i w:val="false"/>
          <w:color w:val="000000"/>
          <w:sz w:val="28"/>
        </w:rPr>
        <w:t>
      мемлекеттік қызмет көрсету үшін қажетті құжаттардың тізбесін;</w:t>
      </w:r>
    </w:p>
    <w:p>
      <w:pPr>
        <w:spacing w:after="0"/>
        <w:ind w:left="0"/>
        <w:jc w:val="both"/>
      </w:pPr>
      <w:r>
        <w:rPr>
          <w:rFonts w:ascii="Times New Roman"/>
          <w:b w:val="false"/>
          <w:i w:val="false"/>
          <w:color w:val="000000"/>
          <w:sz w:val="28"/>
        </w:rPr>
        <w:t>
      мемлекеттік қызмет көрсетуден бас тарту үшін Қазақстан Республикасының заңдарында белгіленген негіздерді;</w:t>
      </w:r>
    </w:p>
    <w:p>
      <w:pPr>
        <w:spacing w:after="0"/>
        <w:ind w:left="0"/>
        <w:jc w:val="both"/>
      </w:pPr>
      <w:r>
        <w:rPr>
          <w:rFonts w:ascii="Times New Roman"/>
          <w:b w:val="false"/>
          <w:i w:val="false"/>
          <w:color w:val="000000"/>
          <w:sz w:val="28"/>
        </w:rPr>
        <w:t>
      3)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(әрекетсіздігіне) шағымдану тәртібін;</w:t>
      </w:r>
    </w:p>
    <w:p>
      <w:pPr>
        <w:spacing w:after="0"/>
        <w:ind w:left="0"/>
        <w:jc w:val="both"/>
      </w:pPr>
      <w:r>
        <w:rPr>
          <w:rFonts w:ascii="Times New Roman"/>
          <w:b w:val="false"/>
          <w:i w:val="false"/>
          <w:color w:val="000000"/>
          <w:sz w:val="28"/>
        </w:rPr>
        <w:t>
      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15-бап. Мемлекеттік көрсетілетін қызметтер стандарттарының жобаларын жария талқылау</w:t>
      </w:r>
    </w:p>
    <w:bookmarkStart w:name="z48" w:id="36"/>
    <w:p>
      <w:pPr>
        <w:spacing w:after="0"/>
        <w:ind w:left="0"/>
        <w:jc w:val="both"/>
      </w:pPr>
      <w:r>
        <w:rPr>
          <w:rFonts w:ascii="Times New Roman"/>
          <w:b w:val="false"/>
          <w:i w:val="false"/>
          <w:color w:val="000000"/>
          <w:sz w:val="28"/>
        </w:rPr>
        <w:t>
      1. Мемлекеттік көрсетілетін қызметтер стандарттарының жобаларын жария талқылау мемлекеттік көрсетілетін қызметтер стандарттарында құқықтары, бостандықтары мен заңды мүдделері қозғалатын жеке және заңды тұлғалардың ескертпелері мен ұсыныстарын ескеру мақсатымен жүргізіледі.</w:t>
      </w:r>
    </w:p>
    <w:bookmarkEnd w:id="36"/>
    <w:bookmarkStart w:name="z49" w:id="37"/>
    <w:p>
      <w:pPr>
        <w:spacing w:after="0"/>
        <w:ind w:left="0"/>
        <w:jc w:val="both"/>
      </w:pPr>
      <w:r>
        <w:rPr>
          <w:rFonts w:ascii="Times New Roman"/>
          <w:b w:val="false"/>
          <w:i w:val="false"/>
          <w:color w:val="000000"/>
          <w:sz w:val="28"/>
        </w:rPr>
        <w:t>
      2. Мемлекеттік көрсетілетін қызмет стандартын әзірлейтін орталық мемлекеттік орган мемлекеттік көрсетілетін қызметтің мемлекеттік көрсетілетін қызметтер тізіліміне енгізілген күнінен бастап бес жұмыс күні ішінде мемлекеттік көрсетілетін қызмет стандартының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көрсетілетін қызметті алушылардың мемлекеттік көрсетілетін қызмет стандартының жобасы туралы хабардар етілуін өзге де тәсілдермен қамтамасыз етеді.</w:t>
      </w:r>
    </w:p>
    <w:bookmarkEnd w:id="37"/>
    <w:bookmarkStart w:name="z50" w:id="38"/>
    <w:p>
      <w:pPr>
        <w:spacing w:after="0"/>
        <w:ind w:left="0"/>
        <w:jc w:val="both"/>
      </w:pPr>
      <w:r>
        <w:rPr>
          <w:rFonts w:ascii="Times New Roman"/>
          <w:b w:val="false"/>
          <w:i w:val="false"/>
          <w:color w:val="000000"/>
          <w:sz w:val="28"/>
        </w:rPr>
        <w:t>
      3. Мемлекеттік көрсетілетін қызмет стандартының жобасын жария талқылау оның жария талқылау үшін орналастырылған күнінен бастап күнтізбелік отыз күн ішінде жүзеге асырылады.</w:t>
      </w:r>
    </w:p>
    <w:bookmarkEnd w:id="38"/>
    <w:bookmarkStart w:name="z51" w:id="39"/>
    <w:p>
      <w:pPr>
        <w:spacing w:after="0"/>
        <w:ind w:left="0"/>
        <w:jc w:val="both"/>
      </w:pPr>
      <w:r>
        <w:rPr>
          <w:rFonts w:ascii="Times New Roman"/>
          <w:b w:val="false"/>
          <w:i w:val="false"/>
          <w:color w:val="000000"/>
          <w:sz w:val="28"/>
        </w:rPr>
        <w:t>
      4. Мемлекеттік көрсетілетін қызмет стандартының жобасын әзірлейтін орталық мемлекеттік орган мемлекеттік көрсетілетін қызмет стандартының жобасын жария талқылаудың аяқталғаны туралы есеп жасайды, ол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орналастырылуға жатады.</w:t>
      </w:r>
    </w:p>
    <w:bookmarkEnd w:id="39"/>
    <w:p>
      <w:pPr>
        <w:spacing w:after="0"/>
        <w:ind w:left="0"/>
        <w:jc w:val="both"/>
      </w:pPr>
      <w:r>
        <w:rPr>
          <w:rFonts w:ascii="Times New Roman"/>
          <w:b w:val="false"/>
          <w:i w:val="false"/>
          <w:color w:val="000000"/>
          <w:sz w:val="28"/>
        </w:rPr>
        <w:t>
      Мемлекеттік көрсетілетін қызмет стандартының жобасын жария талқылаудың аяқталғаны туралы есепте:</w:t>
      </w:r>
    </w:p>
    <w:p>
      <w:pPr>
        <w:spacing w:after="0"/>
        <w:ind w:left="0"/>
        <w:jc w:val="both"/>
      </w:pPr>
      <w:r>
        <w:rPr>
          <w:rFonts w:ascii="Times New Roman"/>
          <w:b w:val="false"/>
          <w:i w:val="false"/>
          <w:color w:val="000000"/>
          <w:sz w:val="28"/>
        </w:rPr>
        <w:t>
      қабылданған және (немесе) қабылданбаған ескертпелер мен ұсыныстар бойынша негіздемелер қоса беріле отырып, жария талқылау барысында алынған ескертпелер мен ұсыныстардың тізбесі мен қысқаша мазмұны;</w:t>
      </w:r>
    </w:p>
    <w:p>
      <w:pPr>
        <w:spacing w:after="0"/>
        <w:ind w:left="0"/>
        <w:jc w:val="both"/>
      </w:pPr>
      <w:r>
        <w:rPr>
          <w:rFonts w:ascii="Times New Roman"/>
          <w:b w:val="false"/>
          <w:i w:val="false"/>
          <w:color w:val="000000"/>
          <w:sz w:val="28"/>
        </w:rPr>
        <w:t>
      мемлекеттік көрсетілетін қызмет стандартының келіп түскен ескертпелер мен ұсыныстар ескеріле отырып пысықталған жобасымен танысу тәсілі туралы ақпарат қамтылады.</w:t>
      </w:r>
    </w:p>
    <w:p>
      <w:pPr>
        <w:spacing w:after="0"/>
        <w:ind w:left="0"/>
        <w:jc w:val="both"/>
      </w:pPr>
      <w:r>
        <w:rPr>
          <w:rFonts w:ascii="Times New Roman"/>
          <w:b w:val="false"/>
          <w:i w:val="false"/>
          <w:color w:val="000000"/>
          <w:sz w:val="28"/>
        </w:rPr>
        <w:t xml:space="preserve">
      Жеке және заңды тұлғалардың мемлекеттік көрсетілетін қызмет стандартының жобасына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 өткеннен кейін келіп түскен ескертпелері мен ұсыныстары қарауға жатпайды.</w:t>
      </w:r>
    </w:p>
    <w:p>
      <w:pPr>
        <w:spacing w:after="0"/>
        <w:ind w:left="0"/>
        <w:jc w:val="both"/>
      </w:pPr>
      <w:r>
        <w:rPr>
          <w:rFonts w:ascii="Times New Roman"/>
          <w:b w:val="false"/>
          <w:i w:val="false"/>
          <w:color w:val="000000"/>
          <w:sz w:val="28"/>
        </w:rPr>
        <w:t>
      Мемлекеттік көрсетілетін қызмет стандартының жария талқылау нәтижелері бойынша пысықталған жобасы және мемлекеттік көрсетілетін қызмет стандартының жобасын жария талқылаудың аяқталғаны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p>
    <w:bookmarkStart w:name="z52" w:id="40"/>
    <w:p>
      <w:pPr>
        <w:spacing w:after="0"/>
        <w:ind w:left="0"/>
        <w:jc w:val="both"/>
      </w:pPr>
      <w:r>
        <w:rPr>
          <w:rFonts w:ascii="Times New Roman"/>
          <w:b w:val="false"/>
          <w:i w:val="false"/>
          <w:color w:val="000000"/>
          <w:sz w:val="28"/>
        </w:rPr>
        <w:t>
      5. Бекітілген мемлекеттік көрсетілетін қызметтер стандарттарына өзгерістер және (немесе) толықтырулар енгізу жөніндегі нормативтік құқықтық актілердің жобалары осы бапта белгіленген тәртіппен міндетті түрде жария талқылануға жатады.</w:t>
      </w:r>
    </w:p>
    <w:bookmarkEnd w:id="40"/>
    <w:p>
      <w:pPr>
        <w:spacing w:after="0"/>
        <w:ind w:left="0"/>
        <w:jc w:val="both"/>
      </w:pPr>
      <w:r>
        <w:rPr>
          <w:rFonts w:ascii="Times New Roman"/>
          <w:b/>
          <w:i w:val="false"/>
          <w:color w:val="000000"/>
          <w:sz w:val="28"/>
        </w:rPr>
        <w:t>16-бап. Мемлекеттік көрсетілетін қызмет регламентін әзірлеуге қойылатын талаптар</w:t>
      </w:r>
    </w:p>
    <w:bookmarkStart w:name="z53" w:id="41"/>
    <w:p>
      <w:pPr>
        <w:spacing w:after="0"/>
        <w:ind w:left="0"/>
        <w:jc w:val="both"/>
      </w:pPr>
      <w:r>
        <w:rPr>
          <w:rFonts w:ascii="Times New Roman"/>
          <w:b w:val="false"/>
          <w:i w:val="false"/>
          <w:color w:val="000000"/>
          <w:sz w:val="28"/>
        </w:rPr>
        <w:t>
      1. Көрсетілетін қызметті берушілердің қызметін ұйымдастыру үшін мемлекеттік көрсетілетін қызмет стандарты қолданысқа енгізілгеннен кейін күнтізбелік отыз күн ішінде орталық мемлекеттік органдар және облыстардың, республикалық маңызы бар қалалардың, астананың жергілікті атқарушы органдары мемлекеттік көрсетілетін қызметтер регламенттерін әзірлейді және бекітеді.</w:t>
      </w:r>
    </w:p>
    <w:bookmarkEnd w:id="41"/>
    <w:bookmarkStart w:name="z54" w:id="42"/>
    <w:p>
      <w:pPr>
        <w:spacing w:after="0"/>
        <w:ind w:left="0"/>
        <w:jc w:val="both"/>
      </w:pPr>
      <w:r>
        <w:rPr>
          <w:rFonts w:ascii="Times New Roman"/>
          <w:b w:val="false"/>
          <w:i w:val="false"/>
          <w:color w:val="000000"/>
          <w:sz w:val="28"/>
        </w:rPr>
        <w:t>
      2. Орталық мемлекеттік орган әзірлейтін мемлекеттік көрсетілетін қызмет регламенті орталық мемлекеттік органның немесе оның басшысының нормативтік құқықтық актісімен бекітіледі.</w:t>
      </w:r>
    </w:p>
    <w:bookmarkEnd w:id="42"/>
    <w:bookmarkStart w:name="z55" w:id="43"/>
    <w:p>
      <w:pPr>
        <w:spacing w:after="0"/>
        <w:ind w:left="0"/>
        <w:jc w:val="both"/>
      </w:pPr>
      <w:r>
        <w:rPr>
          <w:rFonts w:ascii="Times New Roman"/>
          <w:b w:val="false"/>
          <w:i w:val="false"/>
          <w:color w:val="000000"/>
          <w:sz w:val="28"/>
        </w:rPr>
        <w:t>
      3. Облыстың, республикалық маңызы бар қаланың, астананың жергілікті атқарушы органы әзірлейтін, оның ішінде ауданның, облыстық маңызы бар қаланың жергілікті атқарушы органы, қаладағы аудан, аудандық маңызы бар қала, кент, ауыл, ауылдық округ әкімі үшін әзірленетін мемлекеттік көрсетілетін қызмет регламенті облыс, республикалық маңызы бар қала, астана әкімдігінің нормативтік құқықтық қаулысымен бекітіледі.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06.04.2016 </w:t>
      </w:r>
      <w:r>
        <w:rPr>
          <w:rFonts w:ascii="Times New Roman"/>
          <w:b w:val="false"/>
          <w:i w:val="false"/>
          <w:color w:val="000000"/>
          <w:sz w:val="28"/>
        </w:rPr>
        <w:t>№ 484-V</w:t>
      </w:r>
      <w:r>
        <w:rPr>
          <w:rFonts w:ascii="Times New Roman"/>
          <w:b w:val="false"/>
          <w:i w:val="false"/>
          <w:color w:val="ff0000"/>
          <w:sz w:val="28"/>
        </w:rPr>
        <w:t xml:space="preserve"> Заңымен (алғашқы ресми жарияланған күнінен кейін күнтізбелік отыз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17-бап. Мемлекеттік көрсетілетін қызмет регламентінің мазмұнына қойылатын талаптар</w:t>
      </w:r>
    </w:p>
    <w:p>
      <w:pPr>
        <w:spacing w:after="0"/>
        <w:ind w:left="0"/>
        <w:jc w:val="both"/>
      </w:pPr>
      <w:r>
        <w:rPr>
          <w:rFonts w:ascii="Times New Roman"/>
          <w:b w:val="false"/>
          <w:i w:val="false"/>
          <w:color w:val="000000"/>
          <w:sz w:val="28"/>
        </w:rPr>
        <w:t>
      Мемлекеттік көрсетілетін қызмет регламенті:</w:t>
      </w:r>
    </w:p>
    <w:p>
      <w:pPr>
        <w:spacing w:after="0"/>
        <w:ind w:left="0"/>
        <w:jc w:val="both"/>
      </w:pPr>
      <w:r>
        <w:rPr>
          <w:rFonts w:ascii="Times New Roman"/>
          <w:b w:val="false"/>
          <w:i w:val="false"/>
          <w:color w:val="000000"/>
          <w:sz w:val="28"/>
        </w:rPr>
        <w:t>
      1) жалпы ережелерді;</w:t>
      </w:r>
    </w:p>
    <w:p>
      <w:pPr>
        <w:spacing w:after="0"/>
        <w:ind w:left="0"/>
        <w:jc w:val="both"/>
      </w:pPr>
      <w:r>
        <w:rPr>
          <w:rFonts w:ascii="Times New Roman"/>
          <w:b w:val="false"/>
          <w:i w:val="false"/>
          <w:color w:val="000000"/>
          <w:sz w:val="28"/>
        </w:rPr>
        <w:t>
      2) мемлекеттік қызмет көрсету процесінде көрсетілетін қызметті берушінің құрылымдық бөлімшелерінің (қызметкерлерінің) іс-қимылдар тәртібін сипаттауды;</w:t>
      </w:r>
    </w:p>
    <w:p>
      <w:pPr>
        <w:spacing w:after="0"/>
        <w:ind w:left="0"/>
        <w:jc w:val="both"/>
      </w:pPr>
      <w:r>
        <w:rPr>
          <w:rFonts w:ascii="Times New Roman"/>
          <w:b w:val="false"/>
          <w:i w:val="false"/>
          <w:color w:val="000000"/>
          <w:sz w:val="28"/>
        </w:rPr>
        <w:t>
      3) мемлекеттік қызмет көрсету процесінде көрсетілетін қызметті берушінің құрылымдық бөлімшелерінің (қызметкерлерінің) өзара іс-қимыл тәртібін сипаттауды;</w:t>
      </w:r>
    </w:p>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сипаттауды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1" w:id="44"/>
    <w:p>
      <w:pPr>
        <w:spacing w:after="0"/>
        <w:ind w:left="0"/>
        <w:jc w:val="left"/>
      </w:pPr>
      <w:r>
        <w:rPr>
          <w:rFonts w:ascii="Times New Roman"/>
          <w:b/>
          <w:i w:val="false"/>
          <w:color w:val="000000"/>
        </w:rPr>
        <w:t xml:space="preserve">  4-тарау. МЕМЛЕКЕТТІК ҚЫЗМЕТТЕР КӨРСЕТУ</w:t>
      </w:r>
    </w:p>
    <w:bookmarkEnd w:id="44"/>
    <w:p>
      <w:pPr>
        <w:spacing w:after="0"/>
        <w:ind w:left="0"/>
        <w:jc w:val="both"/>
      </w:pPr>
      <w:r>
        <w:rPr>
          <w:rFonts w:ascii="Times New Roman"/>
          <w:b/>
          <w:i w:val="false"/>
          <w:color w:val="000000"/>
          <w:sz w:val="28"/>
        </w:rPr>
        <w:t>18-бап. Мемлекеттік қызметтер көрсету</w:t>
      </w:r>
    </w:p>
    <w:p>
      <w:pPr>
        <w:spacing w:after="0"/>
        <w:ind w:left="0"/>
        <w:jc w:val="both"/>
      </w:pPr>
      <w:r>
        <w:rPr>
          <w:rFonts w:ascii="Times New Roman"/>
          <w:b w:val="false"/>
          <w:i w:val="false"/>
          <w:color w:val="000000"/>
          <w:sz w:val="28"/>
        </w:rPr>
        <w:t>
      Мемлекеттік көрсетілетін қызметтер:</w:t>
      </w:r>
    </w:p>
    <w:p>
      <w:pPr>
        <w:spacing w:after="0"/>
        <w:ind w:left="0"/>
        <w:jc w:val="both"/>
      </w:pPr>
      <w:r>
        <w:rPr>
          <w:rFonts w:ascii="Times New Roman"/>
          <w:b w:val="false"/>
          <w:i w:val="false"/>
          <w:color w:val="000000"/>
          <w:sz w:val="28"/>
        </w:rPr>
        <w:t>
      1) көрсетілетін қызметті берушілер арқылы;</w:t>
      </w:r>
    </w:p>
    <w:p>
      <w:pPr>
        <w:spacing w:after="0"/>
        <w:ind w:left="0"/>
        <w:jc w:val="both"/>
      </w:pPr>
      <w:r>
        <w:rPr>
          <w:rFonts w:ascii="Times New Roman"/>
          <w:b w:val="false"/>
          <w:i w:val="false"/>
          <w:color w:val="000000"/>
          <w:sz w:val="28"/>
        </w:rPr>
        <w:t>
      2) Мемлекеттік корпорация арқылы;</w:t>
      </w:r>
    </w:p>
    <w:p>
      <w:pPr>
        <w:spacing w:after="0"/>
        <w:ind w:left="0"/>
        <w:jc w:val="both"/>
      </w:pPr>
      <w:r>
        <w:rPr>
          <w:rFonts w:ascii="Times New Roman"/>
          <w:b w:val="false"/>
          <w:i w:val="false"/>
          <w:color w:val="000000"/>
          <w:sz w:val="28"/>
        </w:rPr>
        <w:t>
      3) "электрондық үкіметтің" веб-порталы және жылжымалы желінің абоненттік құрылғысы арқылы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- 17.11.2015  </w:t>
      </w:r>
      <w:r>
        <w:rPr>
          <w:rFonts w:ascii="Times New Roman"/>
          <w:b w:val="false"/>
          <w:i w:val="false"/>
          <w:color w:val="000000"/>
          <w:sz w:val="28"/>
        </w:rPr>
        <w:t>№ 408-V</w:t>
      </w:r>
      <w:r>
        <w:rPr>
          <w:rFonts w:ascii="Times New Roman"/>
          <w:b w:val="false"/>
          <w:i w:val="false"/>
          <w:color w:val="ff0000"/>
          <w:sz w:val="28"/>
        </w:rPr>
        <w:t xml:space="preserve">(01.03.2016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ҚР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19-бап. Көрсетілетін қызметті берушілердің мемлекеттік қызметтер көрсетуі</w:t>
      </w:r>
    </w:p>
    <w:p>
      <w:pPr>
        <w:spacing w:after="0"/>
        <w:ind w:left="0"/>
        <w:jc w:val="both"/>
      </w:pPr>
      <w:r>
        <w:rPr>
          <w:rFonts w:ascii="Times New Roman"/>
          <w:b w:val="false"/>
          <w:i w:val="false"/>
          <w:color w:val="000000"/>
          <w:sz w:val="28"/>
        </w:rPr>
        <w:t>
      Көрсетілетін қызметті берушілердің мемлекеттік қызметтер көрсетуіне қойылатын талаптар және оларды көрсету тәртібі мемлекеттік көрсетілетін қызметтер стандарты мен регламентінде айқындалады.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06.04.2016 </w:t>
      </w:r>
      <w:r>
        <w:rPr>
          <w:rFonts w:ascii="Times New Roman"/>
          <w:b w:val="false"/>
          <w:i w:val="false"/>
          <w:color w:val="000000"/>
          <w:sz w:val="28"/>
        </w:rPr>
        <w:t>№ 484-V</w:t>
      </w:r>
      <w:r>
        <w:rPr>
          <w:rFonts w:ascii="Times New Roman"/>
          <w:b w:val="false"/>
          <w:i w:val="false"/>
          <w:color w:val="ff0000"/>
          <w:sz w:val="28"/>
        </w:rPr>
        <w:t xml:space="preserve"> Заңымен (алғашқы ресми жарияланған күнінен кейін күнтізбелік отыз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19-1-бап. Көрсетілетін қызметті берушілердің мемлекеттік қызметтер көрсетуден бас тартуы</w:t>
      </w:r>
    </w:p>
    <w:bookmarkStart w:name="z59" w:id="45"/>
    <w:p>
      <w:pPr>
        <w:spacing w:after="0"/>
        <w:ind w:left="0"/>
        <w:jc w:val="both"/>
      </w:pPr>
      <w:r>
        <w:rPr>
          <w:rFonts w:ascii="Times New Roman"/>
          <w:b w:val="false"/>
          <w:i w:val="false"/>
          <w:color w:val="000000"/>
          <w:sz w:val="28"/>
        </w:rPr>
        <w:t>
      1. Көрсетілетін қызметті беруші мемлекеттік қызметтер көрсетуден бас тартқан кезде көрсетілетін қызметті алушыға мемлекеттік қызметтер көрсетуден бас тартудың себептерін көрсете отырып, жауап жібереді.</w:t>
      </w:r>
    </w:p>
    <w:bookmarkEnd w:id="45"/>
    <w:bookmarkStart w:name="z60" w:id="46"/>
    <w:p>
      <w:pPr>
        <w:spacing w:after="0"/>
        <w:ind w:left="0"/>
        <w:jc w:val="both"/>
      </w:pPr>
      <w:r>
        <w:rPr>
          <w:rFonts w:ascii="Times New Roman"/>
          <w:b w:val="false"/>
          <w:i w:val="false"/>
          <w:color w:val="000000"/>
          <w:sz w:val="28"/>
        </w:rPr>
        <w:t>
      2. Көрсетілетін қызметті берушілер мынадай негіздер:</w:t>
      </w:r>
    </w:p>
    <w:bookmarkEnd w:id="4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Start w:name="z61" w:id="47"/>
    <w:p>
      <w:pPr>
        <w:spacing w:after="0"/>
        <w:ind w:left="0"/>
        <w:jc w:val="both"/>
      </w:pPr>
      <w:r>
        <w:rPr>
          <w:rFonts w:ascii="Times New Roman"/>
          <w:b w:val="false"/>
          <w:i w:val="false"/>
          <w:color w:val="000000"/>
          <w:sz w:val="28"/>
        </w:rPr>
        <w:t>
      3.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bookmarkEnd w:id="47"/>
    <w:bookmarkStart w:name="z117" w:id="48"/>
    <w:p>
      <w:pPr>
        <w:spacing w:after="0"/>
        <w:ind w:left="0"/>
        <w:jc w:val="both"/>
      </w:pPr>
      <w:r>
        <w:rPr>
          <w:rFonts w:ascii="Times New Roman"/>
          <w:b w:val="false"/>
          <w:i w:val="false"/>
          <w:color w:val="000000"/>
          <w:sz w:val="28"/>
        </w:rPr>
        <w:t xml:space="preserve">
      4. Осы баптың 2-тармағының қолданысы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лицензия алу жағдайларына қолданылмайды.</w:t>
      </w:r>
    </w:p>
    <w:bookmarkEnd w:id="48"/>
    <w:bookmarkStart w:name="z118" w:id="49"/>
    <w:p>
      <w:pPr>
        <w:spacing w:after="0"/>
        <w:ind w:left="0"/>
        <w:jc w:val="both"/>
      </w:pPr>
      <w:r>
        <w:rPr>
          <w:rFonts w:ascii="Times New Roman"/>
          <w:b w:val="false"/>
          <w:i w:val="false"/>
          <w:color w:val="000000"/>
          <w:sz w:val="28"/>
        </w:rPr>
        <w:t>
      5. Қазақстан Республикасының заңдарымен мемлекеттік қызметтер көрсетуден бас тартудың өзге де негіздері белгіленуі мүмкін.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19-1-баппен толықтырылды - ҚР 06.04.2016 </w:t>
      </w:r>
      <w:r>
        <w:rPr>
          <w:rFonts w:ascii="Times New Roman"/>
          <w:b w:val="false"/>
          <w:i w:val="false"/>
          <w:color w:val="000000"/>
          <w:sz w:val="28"/>
        </w:rPr>
        <w:t>№ 484-V</w:t>
      </w:r>
      <w:r>
        <w:rPr>
          <w:rFonts w:ascii="Times New Roman"/>
          <w:b w:val="false"/>
          <w:i w:val="false"/>
          <w:color w:val="ff0000"/>
          <w:sz w:val="28"/>
        </w:rPr>
        <w:t xml:space="preserve"> Заңымен (алғашқы ресми жарияланған күнінен кейін күнтізбелік отыз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20-бап. Мемлекеттік корпорация арқылы мемлекеттік қызметтер көрсету</w:t>
      </w:r>
    </w:p>
    <w:bookmarkStart w:name="z56" w:id="50"/>
    <w:p>
      <w:pPr>
        <w:spacing w:after="0"/>
        <w:ind w:left="0"/>
        <w:jc w:val="both"/>
      </w:pPr>
      <w:r>
        <w:rPr>
          <w:rFonts w:ascii="Times New Roman"/>
          <w:b w:val="false"/>
          <w:i w:val="false"/>
          <w:color w:val="000000"/>
          <w:sz w:val="28"/>
        </w:rPr>
        <w:t>
      1.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көрсетілетін қызмет стандартында белгіленген мемлекеттік қызмет көрсету мерзіміне кірмейді.</w:t>
      </w:r>
    </w:p>
    <w:bookmarkEnd w:id="50"/>
    <w:p>
      <w:pPr>
        <w:spacing w:after="0"/>
        <w:ind w:left="0"/>
        <w:jc w:val="both"/>
      </w:pPr>
      <w:r>
        <w:rPr>
          <w:rFonts w:ascii="Times New Roman"/>
          <w:b w:val="false"/>
          <w:i w:val="false"/>
          <w:color w:val="000000"/>
          <w:sz w:val="28"/>
        </w:rPr>
        <w:t>
      2. Мемлекеттік корпорацияның қызметкері мемлекеттік көрсетілетін қызмет стандартында көзделген тізбеге сәйкес құжаттардың толық топтамасы көрсетілетін қызметті алушыда болған кезде оның өтінішін қабылдауға міндетті.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толық топтамасын ұсынбаған жағдайда, Мемлекеттік корпорацияның қызметкері өтінішті қабылдаудан бас тартады.</w:t>
      </w:r>
    </w:p>
    <w:p>
      <w:pPr>
        <w:spacing w:after="0"/>
        <w:ind w:left="0"/>
        <w:jc w:val="both"/>
      </w:pPr>
      <w:r>
        <w:rPr>
          <w:rFonts w:ascii="Times New Roman"/>
          <w:b w:val="false"/>
          <w:i w:val="false"/>
          <w:color w:val="000000"/>
          <w:sz w:val="28"/>
        </w:rPr>
        <w:t>
      3. Мемлекеттік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p>
    <w:p>
      <w:pPr>
        <w:spacing w:after="0"/>
        <w:ind w:left="0"/>
        <w:jc w:val="both"/>
      </w:pPr>
      <w:r>
        <w:rPr>
          <w:rFonts w:ascii="Times New Roman"/>
          <w:b w:val="false"/>
          <w:i w:val="false"/>
          <w:color w:val="000000"/>
          <w:sz w:val="28"/>
        </w:rPr>
        <w:t>
      4. Мемлекеттік корпорация арқылы мемлекеттік қызметтер көрсету кезінде көрсетілетін қызметті берушілермен өзара іс-қимыл жасау мемлекеттік қызметтер көрсету мониторингінің ақпараттық жүйесі пайдаланыла отырып жүзеге асырылады.</w:t>
      </w:r>
    </w:p>
    <w:p>
      <w:pPr>
        <w:spacing w:after="0"/>
        <w:ind w:left="0"/>
        <w:jc w:val="both"/>
      </w:pPr>
      <w:r>
        <w:rPr>
          <w:rFonts w:ascii="Times New Roman"/>
          <w:b w:val="false"/>
          <w:i w:val="false"/>
          <w:color w:val="000000"/>
          <w:sz w:val="28"/>
        </w:rPr>
        <w:t>
      5. Көрсетілетін қызметті алушының өтініші бойынша Мемлекеттік корпорацияның қызметкері көрсетілетін қызметті алушы ұсынған құжаттың түпнұсқасынан жасалған құжаттың электрондық көшірмесін куәландырады.</w:t>
      </w:r>
    </w:p>
    <w:p>
      <w:pPr>
        <w:spacing w:after="0"/>
        <w:ind w:left="0"/>
        <w:jc w:val="both"/>
      </w:pPr>
      <w:r>
        <w:rPr>
          <w:rFonts w:ascii="Times New Roman"/>
          <w:b w:val="false"/>
          <w:i w:val="false"/>
          <w:color w:val="000000"/>
          <w:sz w:val="28"/>
        </w:rPr>
        <w:t>
      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21-бапқа өзгеріс енгізу көзделген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Электрондық нысанда мемлекеттік қызметтер көрсету</w:t>
      </w:r>
    </w:p>
    <w:bookmarkStart w:name="z62" w:id="51"/>
    <w:p>
      <w:pPr>
        <w:spacing w:after="0"/>
        <w:ind w:left="0"/>
        <w:jc w:val="both"/>
      </w:pPr>
      <w:r>
        <w:rPr>
          <w:rFonts w:ascii="Times New Roman"/>
          <w:b w:val="false"/>
          <w:i w:val="false"/>
          <w:color w:val="000000"/>
          <w:sz w:val="28"/>
        </w:rPr>
        <w:t>
      1. Электрондық нысанда мемлекеттік қызметтер көрсету Қазақстан Республикасының заңнамасына сәйкес "электрондық үкіметтің" веб-порталы арқылы жүзеге асырылады.</w:t>
      </w:r>
    </w:p>
    <w:bookmarkEnd w:id="51"/>
    <w:bookmarkStart w:name="z63" w:id="52"/>
    <w:p>
      <w:pPr>
        <w:spacing w:after="0"/>
        <w:ind w:left="0"/>
        <w:jc w:val="both"/>
      </w:pPr>
      <w:r>
        <w:rPr>
          <w:rFonts w:ascii="Times New Roman"/>
          <w:b w:val="false"/>
          <w:i w:val="false"/>
          <w:color w:val="000000"/>
          <w:sz w:val="28"/>
        </w:rPr>
        <w:t>
      2. Электрондық құжат немесе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p>
    <w:bookmarkEnd w:id="52"/>
    <w:p>
      <w:pPr>
        <w:spacing w:after="0"/>
        <w:ind w:left="0"/>
        <w:jc w:val="both"/>
      </w:pPr>
      <w:r>
        <w:rPr>
          <w:rFonts w:ascii="Times New Roman"/>
          <w:b w:val="false"/>
          <w:i w:val="false"/>
          <w:color w:val="000000"/>
          <w:sz w:val="28"/>
        </w:rPr>
        <w:t>
      2-1. Жылжымалы желінің абоненттік құрылғысы арқылы алынған, электрондық нысанда мемлекеттік қызметтер көрсету нәтижелері электрондық құжат нысанында "электрондық үкімет" веб-парталындағы пайдаланушының кабинетіне, сондай-ақ көрсетілетін қызметті алушының таңдауы бойынша қысқа мәтіндік хабар түрінде оның абоненттік нөміріне жіберіледі.</w:t>
      </w:r>
    </w:p>
    <w:bookmarkStart w:name="z114" w:id="53"/>
    <w:p>
      <w:pPr>
        <w:spacing w:after="0"/>
        <w:ind w:left="0"/>
        <w:jc w:val="both"/>
      </w:pPr>
      <w:r>
        <w:rPr>
          <w:rFonts w:ascii="Times New Roman"/>
          <w:b w:val="false"/>
          <w:i w:val="false"/>
          <w:color w:val="000000"/>
          <w:sz w:val="28"/>
        </w:rPr>
        <w:t>
      2-2. Жылжымалы желінің абоненттік құрылғысы арқылы алынған, электрондық нысанда мемлекеттік қызметтер көрсету нәтижелерінің міндетті деректемелері, сондай-ақ олардың анықтығын тексеру тәртібі Қазақстан Республикасының ақпараттандыру туралы заңнамасымен реттеледі.</w:t>
      </w:r>
    </w:p>
    <w:bookmarkEnd w:id="53"/>
    <w:bookmarkStart w:name="z115" w:id="54"/>
    <w:p>
      <w:pPr>
        <w:spacing w:after="0"/>
        <w:ind w:left="0"/>
        <w:jc w:val="both"/>
      </w:pPr>
      <w:r>
        <w:rPr>
          <w:rFonts w:ascii="Times New Roman"/>
          <w:b w:val="false"/>
          <w:i w:val="false"/>
          <w:color w:val="000000"/>
          <w:sz w:val="28"/>
        </w:rPr>
        <w:t>
      2-3. Жылжымалы желінің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заңдық мәні бар фактілерді растау үшін пайдаланады.</w:t>
      </w:r>
    </w:p>
    <w:bookmarkEnd w:id="54"/>
    <w:bookmarkStart w:name="z64" w:id="55"/>
    <w:p>
      <w:pPr>
        <w:spacing w:after="0"/>
        <w:ind w:left="0"/>
        <w:jc w:val="both"/>
      </w:pPr>
      <w:r>
        <w:rPr>
          <w:rFonts w:ascii="Times New Roman"/>
          <w:b w:val="false"/>
          <w:i w:val="false"/>
          <w:color w:val="000000"/>
          <w:sz w:val="28"/>
        </w:rPr>
        <w:t>
      3. 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қолтаңбамен куәландырады.</w:t>
      </w:r>
    </w:p>
    <w:bookmarkEnd w:id="55"/>
    <w:bookmarkStart w:name="z65" w:id="56"/>
    <w:p>
      <w:pPr>
        <w:spacing w:after="0"/>
        <w:ind w:left="0"/>
        <w:jc w:val="both"/>
      </w:pPr>
      <w:r>
        <w:rPr>
          <w:rFonts w:ascii="Times New Roman"/>
          <w:b w:val="false"/>
          <w:i w:val="false"/>
          <w:color w:val="000000"/>
          <w:sz w:val="28"/>
        </w:rPr>
        <w:t>
      4. Көрсетілетін қызметті алушыларға ақпараттандыру саласындағы уәкілетті орган айқындайтын тәртіппен бір өтініш негізінде электрондық нысанда бірнеше мемлекеттік қызмет көрсетілуі мүмкін.</w:t>
      </w:r>
    </w:p>
    <w:bookmarkEnd w:id="56"/>
    <w:bookmarkStart w:name="z107" w:id="57"/>
    <w:p>
      <w:pPr>
        <w:spacing w:after="0"/>
        <w:ind w:left="0"/>
        <w:jc w:val="both"/>
      </w:pPr>
      <w:r>
        <w:rPr>
          <w:rFonts w:ascii="Times New Roman"/>
          <w:b w:val="false"/>
          <w:i w:val="false"/>
          <w:color w:val="000000"/>
          <w:sz w:val="28"/>
        </w:rPr>
        <w:t>
      5. Электрондық нысанда мемлекеттік қызметтерді көрсету үшін мемлекеттік органдар тұрақты түрде өздерінің ақпараттық жүйелеріндегі электрондық ақпараттық ресурстарын жаңартылған күйде ұстап тұруға міндетті.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22-бап. Мемлекеттік қызметтер көрсету процестерін оңтайландыру</w:t>
      </w:r>
    </w:p>
    <w:p>
      <w:pPr>
        <w:spacing w:after="0"/>
        <w:ind w:left="0"/>
        <w:jc w:val="both"/>
      </w:pPr>
      <w:r>
        <w:rPr>
          <w:rFonts w:ascii="Times New Roman"/>
          <w:b w:val="false"/>
          <w:i w:val="false"/>
          <w:color w:val="000000"/>
          <w:sz w:val="28"/>
        </w:rPr>
        <w:t>
      Мемлекеттік қызметтер көрсету процестерін оңтайландыруды ақпараттандыру саласындағы уәкілетті орган айқындайтын тәртіппен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тұрақты негізде жүзеге асырады.</w:t>
      </w:r>
    </w:p>
    <w:p>
      <w:pPr>
        <w:spacing w:after="0"/>
        <w:ind w:left="0"/>
        <w:jc w:val="both"/>
      </w:pPr>
      <w:r>
        <w:rPr>
          <w:rFonts w:ascii="Times New Roman"/>
          <w:b/>
          <w:i w:val="false"/>
          <w:color w:val="000000"/>
          <w:sz w:val="28"/>
        </w:rPr>
        <w:t>23-бап. Көрсетілетін қызметті алушыларды мемлекеттік қызметтер көрсету тәртібі туралы хабардар ету</w:t>
      </w:r>
    </w:p>
    <w:bookmarkStart w:name="z66" w:id="58"/>
    <w:p>
      <w:pPr>
        <w:spacing w:after="0"/>
        <w:ind w:left="0"/>
        <w:jc w:val="both"/>
      </w:pPr>
      <w:r>
        <w:rPr>
          <w:rFonts w:ascii="Times New Roman"/>
          <w:b w:val="false"/>
          <w:i w:val="false"/>
          <w:color w:val="000000"/>
          <w:sz w:val="28"/>
        </w:rPr>
        <w:t>
      1. Мемлекеттік қызметтер көрсету тәртібі туралы ақпарат:</w:t>
      </w:r>
    </w:p>
    <w:bookmarkEnd w:id="58"/>
    <w:p>
      <w:pPr>
        <w:spacing w:after="0"/>
        <w:ind w:left="0"/>
        <w:jc w:val="both"/>
      </w:pPr>
      <w:r>
        <w:rPr>
          <w:rFonts w:ascii="Times New Roman"/>
          <w:b w:val="false"/>
          <w:i w:val="false"/>
          <w:color w:val="000000"/>
          <w:sz w:val="28"/>
        </w:rPr>
        <w:t>
      1) мемлекеттік көрсетілетін қызметтер стандарттарын көрсетілетін қызметті берушілердің орналасқан жерлерінде және Мемлекеттік корпорацияда орналастыру;</w:t>
      </w:r>
    </w:p>
    <w:p>
      <w:pPr>
        <w:spacing w:after="0"/>
        <w:ind w:left="0"/>
        <w:jc w:val="both"/>
      </w:pPr>
      <w:r>
        <w:rPr>
          <w:rFonts w:ascii="Times New Roman"/>
          <w:b w:val="false"/>
          <w:i w:val="false"/>
          <w:color w:val="000000"/>
          <w:sz w:val="28"/>
        </w:rPr>
        <w:t>
      2) жеке және заңды тұлғалардың көрсетілетін қызметті берушілерге өтініш жасауы;</w:t>
      </w:r>
    </w:p>
    <w:p>
      <w:pPr>
        <w:spacing w:after="0"/>
        <w:ind w:left="0"/>
        <w:jc w:val="both"/>
      </w:pPr>
      <w:r>
        <w:rPr>
          <w:rFonts w:ascii="Times New Roman"/>
          <w:b w:val="false"/>
          <w:i w:val="false"/>
          <w:color w:val="000000"/>
          <w:sz w:val="28"/>
        </w:rPr>
        <w:t>
      3) мемлекеттік көрсетілетін қызметтер стандарттарын "электрондық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көрсетілетін қызметті берушілердің интернет-ресурстарында және басқа да бұқаралық ақпарат құралдарында орналастыру;</w:t>
      </w:r>
    </w:p>
    <w:p>
      <w:pPr>
        <w:spacing w:after="0"/>
        <w:ind w:left="0"/>
        <w:jc w:val="both"/>
      </w:pPr>
      <w:r>
        <w:rPr>
          <w:rFonts w:ascii="Times New Roman"/>
          <w:b w:val="false"/>
          <w:i w:val="false"/>
          <w:color w:val="000000"/>
          <w:sz w:val="28"/>
        </w:rPr>
        <w:t>
      4) Бірыңғай байланыс орталығына өтініш жасау арқылы ұсынылады.</w:t>
      </w:r>
    </w:p>
    <w:bookmarkStart w:name="z67" w:id="59"/>
    <w:p>
      <w:pPr>
        <w:spacing w:after="0"/>
        <w:ind w:left="0"/>
        <w:jc w:val="both"/>
      </w:pPr>
      <w:r>
        <w:rPr>
          <w:rFonts w:ascii="Times New Roman"/>
          <w:b w:val="false"/>
          <w:i w:val="false"/>
          <w:color w:val="000000"/>
          <w:sz w:val="28"/>
        </w:rPr>
        <w:t>
      2.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көрсетілетін қызмет стандарты бекітілген немесе өзгертілген күннен бастап үш жұмыс күні ішінде оны көрсету тәртібі туралы ақпаратты жаңартады.</w:t>
      </w:r>
    </w:p>
    <w:bookmarkEnd w:id="59"/>
    <w:bookmarkStart w:name="z68" w:id="60"/>
    <w:p>
      <w:pPr>
        <w:spacing w:after="0"/>
        <w:ind w:left="0"/>
        <w:jc w:val="both"/>
      </w:pPr>
      <w:r>
        <w:rPr>
          <w:rFonts w:ascii="Times New Roman"/>
          <w:b w:val="false"/>
          <w:i w:val="false"/>
          <w:color w:val="000000"/>
          <w:sz w:val="28"/>
        </w:rPr>
        <w:t>
      3.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 кезде оларға қажетті түсініктемелермен бірге мемлекеттік қызметтер көрсету тәртібі туралы ақпаратты дереу беруге міндетті.</w:t>
      </w:r>
    </w:p>
    <w:bookmarkEnd w:id="60"/>
    <w:bookmarkStart w:name="z69" w:id="61"/>
    <w:p>
      <w:pPr>
        <w:spacing w:after="0"/>
        <w:ind w:left="0"/>
        <w:jc w:val="both"/>
      </w:pPr>
      <w:r>
        <w:rPr>
          <w:rFonts w:ascii="Times New Roman"/>
          <w:b w:val="false"/>
          <w:i w:val="false"/>
          <w:color w:val="000000"/>
          <w:sz w:val="28"/>
        </w:rPr>
        <w:t>
      4.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bookmarkEnd w:id="61"/>
    <w:bookmarkStart w:name="z70" w:id="62"/>
    <w:p>
      <w:pPr>
        <w:spacing w:after="0"/>
        <w:ind w:left="0"/>
        <w:jc w:val="both"/>
      </w:pPr>
      <w:r>
        <w:rPr>
          <w:rFonts w:ascii="Times New Roman"/>
          <w:b w:val="false"/>
          <w:i w:val="false"/>
          <w:color w:val="000000"/>
          <w:sz w:val="28"/>
        </w:rPr>
        <w:t>
      5.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жыл сайын "электрондық үкіметтің" веб-порталында, интернет-ресурстарда және басқа да бұқаралық ақпарат құралдарында мемлекеттік қызметтер көрсету мәселелері жөніндегі қызмет туралы есепті орналастырады.</w:t>
      </w:r>
    </w:p>
    <w:bookmarkEnd w:id="62"/>
    <w:bookmarkStart w:name="z71" w:id="63"/>
    <w:p>
      <w:pPr>
        <w:spacing w:after="0"/>
        <w:ind w:left="0"/>
        <w:jc w:val="both"/>
      </w:pPr>
      <w:r>
        <w:rPr>
          <w:rFonts w:ascii="Times New Roman"/>
          <w:b w:val="false"/>
          <w:i w:val="false"/>
          <w:color w:val="000000"/>
          <w:sz w:val="28"/>
        </w:rPr>
        <w:t>
      6.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жылына кемінде бір рет жария талқылаулар өткізеді. Жария талқылаулардың қорытындылары мемлекеттік қызметтер көрсету сапасын арттыру және мемлекеттік көрсетілетін қызметтер стандарттарын жетілдіру үшін пайдаланылады.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24-бап. Мемлекеттік қызметтер көрсеткені үшін төлемақы</w:t>
      </w:r>
    </w:p>
    <w:bookmarkStart w:name="z72" w:id="64"/>
    <w:p>
      <w:pPr>
        <w:spacing w:after="0"/>
        <w:ind w:left="0"/>
        <w:jc w:val="both"/>
      </w:pPr>
      <w:r>
        <w:rPr>
          <w:rFonts w:ascii="Times New Roman"/>
          <w:b w:val="false"/>
          <w:i w:val="false"/>
          <w:color w:val="000000"/>
          <w:sz w:val="28"/>
        </w:rPr>
        <w:t>
      1. Қазақстан Республикасында мемлекеттік қызметтер Қазақстан Республикасының заңдарына сәйкес ақылы немесе тегін негізде көрсетіледі.</w:t>
      </w:r>
    </w:p>
    <w:bookmarkEnd w:id="64"/>
    <w:bookmarkStart w:name="z73" w:id="65"/>
    <w:p>
      <w:pPr>
        <w:spacing w:after="0"/>
        <w:ind w:left="0"/>
        <w:jc w:val="both"/>
      </w:pPr>
      <w:r>
        <w:rPr>
          <w:rFonts w:ascii="Times New Roman"/>
          <w:b w:val="false"/>
          <w:i w:val="false"/>
          <w:color w:val="000000"/>
          <w:sz w:val="28"/>
        </w:rPr>
        <w:t>
      2. Қазақстан Республикасының заңдарында тегін ұсынылуға кепілдік берілген мемлекеттік қызметтерді көрсеткені үшін көрсетілетін қызметті алушыға төлемақы белгілеуге жол берілмейді.</w:t>
      </w:r>
    </w:p>
    <w:bookmarkEnd w:id="65"/>
    <w:p>
      <w:pPr>
        <w:spacing w:after="0"/>
        <w:ind w:left="0"/>
        <w:jc w:val="both"/>
      </w:pPr>
      <w:r>
        <w:rPr>
          <w:rFonts w:ascii="Times New Roman"/>
          <w:b/>
          <w:i w:val="false"/>
          <w:color w:val="000000"/>
          <w:sz w:val="28"/>
        </w:rPr>
        <w:t>25-бап. Мемлекеттік қызметтер көрсету мәселелері бойынша шағымдарды қарау ерекшеліктері</w:t>
      </w:r>
    </w:p>
    <w:bookmarkStart w:name="z74" w:id="66"/>
    <w:p>
      <w:pPr>
        <w:spacing w:after="0"/>
        <w:ind w:left="0"/>
        <w:jc w:val="both"/>
      </w:pPr>
      <w:r>
        <w:rPr>
          <w:rFonts w:ascii="Times New Roman"/>
          <w:b w:val="false"/>
          <w:i w:val="false"/>
          <w:color w:val="000000"/>
          <w:sz w:val="28"/>
        </w:rPr>
        <w:t>
      1. Көрсетілетін қызметті алушылардың мемлекеттік қызметтер көрсету мәселелері бойынша шағымдары осы Заңда белгіленген ерекшеліктер ескеріле отырып, Қазақстан Республикасының заңнамасына сәйкес қаралуға жатады.</w:t>
      </w:r>
    </w:p>
    <w:bookmarkEnd w:id="66"/>
    <w:bookmarkStart w:name="z75" w:id="67"/>
    <w:p>
      <w:pPr>
        <w:spacing w:after="0"/>
        <w:ind w:left="0"/>
        <w:jc w:val="both"/>
      </w:pPr>
      <w:r>
        <w:rPr>
          <w:rFonts w:ascii="Times New Roman"/>
          <w:b w:val="false"/>
          <w:i w:val="false"/>
          <w:color w:val="000000"/>
          <w:sz w:val="28"/>
        </w:rPr>
        <w:t>
      2.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6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Start w:name="z76" w:id="68"/>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шағымды қарау қорытындылары бойынша:</w:t>
      </w:r>
    </w:p>
    <w:bookmarkEnd w:id="68"/>
    <w:p>
      <w:pPr>
        <w:spacing w:after="0"/>
        <w:ind w:left="0"/>
        <w:jc w:val="both"/>
      </w:pPr>
      <w:r>
        <w:rPr>
          <w:rFonts w:ascii="Times New Roman"/>
          <w:b w:val="false"/>
          <w:i w:val="false"/>
          <w:color w:val="000000"/>
          <w:sz w:val="28"/>
        </w:rPr>
        <w:t>
      1) көрсетілетін қызметті алушының шағымы бойынша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 аудандық маңызы бар қала, кент, ауыл, ауылдық округ әкімі, көрсетілетін қызметті беруші, Мемлекеттік корпорация қабылдаған шешімге оның қанағаттанбауы себептерін кешенді зерделеуді қамтамасыз етуге;</w:t>
      </w:r>
    </w:p>
    <w:p>
      <w:pPr>
        <w:spacing w:after="0"/>
        <w:ind w:left="0"/>
        <w:jc w:val="both"/>
      </w:pPr>
      <w:r>
        <w:rPr>
          <w:rFonts w:ascii="Times New Roman"/>
          <w:b w:val="false"/>
          <w:i w:val="false"/>
          <w:color w:val="000000"/>
          <w:sz w:val="28"/>
        </w:rPr>
        <w:t>
      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Қазақстан Республикасының мемлекеттік қызметтер көрсету саласындағы заңнамасының сақталмау фактісі анықталған жағдайда олардың атына көрсетілетін қызметті алушының бұзылған құқықтарын, бостандықтары мен заңды мүдделерін қалпына келтіру жөнінде шаралар қолдану үшін ұсыныстар жіберуге;</w:t>
      </w:r>
    </w:p>
    <w:p>
      <w:pPr>
        <w:spacing w:after="0"/>
        <w:ind w:left="0"/>
        <w:jc w:val="both"/>
      </w:pPr>
      <w:r>
        <w:rPr>
          <w:rFonts w:ascii="Times New Roman"/>
          <w:b w:val="false"/>
          <w:i w:val="false"/>
          <w:color w:val="000000"/>
          <w:sz w:val="28"/>
        </w:rPr>
        <w:t>
      3) көрсетілетін қызметті алушының шағымын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қанағаттандырудың уақтылылығы мен толықтығын бақылауды жүзеге асыруға міндетті.</w:t>
      </w:r>
    </w:p>
    <w:bookmarkStart w:name="z77" w:id="69"/>
    <w:p>
      <w:pPr>
        <w:spacing w:after="0"/>
        <w:ind w:left="0"/>
        <w:jc w:val="both"/>
      </w:pPr>
      <w:r>
        <w:rPr>
          <w:rFonts w:ascii="Times New Roman"/>
          <w:b w:val="false"/>
          <w:i w:val="false"/>
          <w:color w:val="000000"/>
          <w:sz w:val="28"/>
        </w:rPr>
        <w:t>
      4.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bookmarkEnd w:id="6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0" w:id="70"/>
    <w:p>
      <w:pPr>
        <w:spacing w:after="0"/>
        <w:ind w:left="0"/>
        <w:jc w:val="left"/>
      </w:pPr>
      <w:r>
        <w:rPr>
          <w:rFonts w:ascii="Times New Roman"/>
          <w:b/>
          <w:i w:val="false"/>
          <w:color w:val="000000"/>
        </w:rPr>
        <w:t xml:space="preserve">  5-тарау. Мемлекеттік қызметтер көрсету сапасын мемлекеттік</w:t>
      </w:r>
      <w:r>
        <w:br/>
      </w:r>
      <w:r>
        <w:rPr>
          <w:rFonts w:ascii="Times New Roman"/>
          <w:b/>
          <w:i w:val="false"/>
          <w:color w:val="000000"/>
        </w:rPr>
        <w:t>бақылау. Мемлекеттік қызметтер көрсету сапасын бағалау және</w:t>
      </w:r>
      <w:r>
        <w:br/>
      </w:r>
      <w:r>
        <w:rPr>
          <w:rFonts w:ascii="Times New Roman"/>
          <w:b/>
          <w:i w:val="false"/>
          <w:color w:val="000000"/>
        </w:rPr>
        <w:t>оған қоғамдық мониторинг жүргізу</w:t>
      </w:r>
    </w:p>
    <w:bookmarkEnd w:id="70"/>
    <w:p>
      <w:pPr>
        <w:spacing w:after="0"/>
        <w:ind w:left="0"/>
        <w:jc w:val="both"/>
      </w:pPr>
      <w:r>
        <w:rPr>
          <w:rFonts w:ascii="Times New Roman"/>
          <w:b w:val="false"/>
          <w:i w:val="false"/>
          <w:color w:val="ff0000"/>
          <w:sz w:val="28"/>
        </w:rPr>
        <w:t xml:space="preserve">
      Ескерту. 5-тараудың тақырыбы жаңа редакцияда - ҚР 23.11.2015 </w:t>
      </w:r>
      <w:r>
        <w:rPr>
          <w:rFonts w:ascii="Times New Roman"/>
          <w:b w:val="false"/>
          <w:i w:val="false"/>
          <w:color w:val="ff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26-бап.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қағидаттары</w:t>
      </w:r>
    </w:p>
    <w:p>
      <w:pPr>
        <w:spacing w:after="0"/>
        <w:ind w:left="0"/>
        <w:jc w:val="both"/>
      </w:pPr>
      <w:r>
        <w:rPr>
          <w:rFonts w:ascii="Times New Roman"/>
          <w:b w:val="false"/>
          <w:i w:val="false"/>
          <w:color w:val="000000"/>
          <w:sz w:val="28"/>
        </w:rPr>
        <w:t>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мынадай қағидаттарға негізделеді:</w:t>
      </w:r>
    </w:p>
    <w:bookmarkStart w:name="z108" w:id="71"/>
    <w:p>
      <w:pPr>
        <w:spacing w:after="0"/>
        <w:ind w:left="0"/>
        <w:jc w:val="both"/>
      </w:pPr>
      <w:r>
        <w:rPr>
          <w:rFonts w:ascii="Times New Roman"/>
          <w:b w:val="false"/>
          <w:i w:val="false"/>
          <w:color w:val="000000"/>
          <w:sz w:val="28"/>
        </w:rPr>
        <w:t>
      1) заңдылық;</w:t>
      </w:r>
    </w:p>
    <w:bookmarkEnd w:id="71"/>
    <w:bookmarkStart w:name="z109" w:id="72"/>
    <w:p>
      <w:pPr>
        <w:spacing w:after="0"/>
        <w:ind w:left="0"/>
        <w:jc w:val="both"/>
      </w:pPr>
      <w:r>
        <w:rPr>
          <w:rFonts w:ascii="Times New Roman"/>
          <w:b w:val="false"/>
          <w:i w:val="false"/>
          <w:color w:val="000000"/>
          <w:sz w:val="28"/>
        </w:rPr>
        <w:t>
      2) объективтілік;</w:t>
      </w:r>
    </w:p>
    <w:bookmarkEnd w:id="72"/>
    <w:bookmarkStart w:name="z110" w:id="73"/>
    <w:p>
      <w:pPr>
        <w:spacing w:after="0"/>
        <w:ind w:left="0"/>
        <w:jc w:val="both"/>
      </w:pPr>
      <w:r>
        <w:rPr>
          <w:rFonts w:ascii="Times New Roman"/>
          <w:b w:val="false"/>
          <w:i w:val="false"/>
          <w:color w:val="000000"/>
          <w:sz w:val="28"/>
        </w:rPr>
        <w:t>
      3) бейтараптық;</w:t>
      </w:r>
    </w:p>
    <w:bookmarkEnd w:id="73"/>
    <w:bookmarkStart w:name="z111" w:id="74"/>
    <w:p>
      <w:pPr>
        <w:spacing w:after="0"/>
        <w:ind w:left="0"/>
        <w:jc w:val="both"/>
      </w:pPr>
      <w:r>
        <w:rPr>
          <w:rFonts w:ascii="Times New Roman"/>
          <w:b w:val="false"/>
          <w:i w:val="false"/>
          <w:color w:val="000000"/>
          <w:sz w:val="28"/>
        </w:rPr>
        <w:t>
      4) анықтық;</w:t>
      </w:r>
    </w:p>
    <w:bookmarkEnd w:id="74"/>
    <w:bookmarkStart w:name="z112" w:id="75"/>
    <w:p>
      <w:pPr>
        <w:spacing w:after="0"/>
        <w:ind w:left="0"/>
        <w:jc w:val="both"/>
      </w:pPr>
      <w:r>
        <w:rPr>
          <w:rFonts w:ascii="Times New Roman"/>
          <w:b w:val="false"/>
          <w:i w:val="false"/>
          <w:color w:val="000000"/>
          <w:sz w:val="28"/>
        </w:rPr>
        <w:t>
      5) жан-жақтылық;</w:t>
      </w:r>
    </w:p>
    <w:bookmarkEnd w:id="75"/>
    <w:bookmarkStart w:name="z113" w:id="76"/>
    <w:p>
      <w:pPr>
        <w:spacing w:after="0"/>
        <w:ind w:left="0"/>
        <w:jc w:val="both"/>
      </w:pPr>
      <w:r>
        <w:rPr>
          <w:rFonts w:ascii="Times New Roman"/>
          <w:b w:val="false"/>
          <w:i w:val="false"/>
          <w:color w:val="000000"/>
          <w:sz w:val="28"/>
        </w:rPr>
        <w:t>
      6) ашықтық.</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27-бап. Мемлекеттік қызметтер көрсету сапасын мемлекеттік бақылауды жүргізудің ерекшеліктері</w:t>
      </w:r>
    </w:p>
    <w:bookmarkStart w:name="z78" w:id="77"/>
    <w:p>
      <w:pPr>
        <w:spacing w:after="0"/>
        <w:ind w:left="0"/>
        <w:jc w:val="both"/>
      </w:pPr>
      <w:r>
        <w:rPr>
          <w:rFonts w:ascii="Times New Roman"/>
          <w:b w:val="false"/>
          <w:i w:val="false"/>
          <w:color w:val="000000"/>
          <w:sz w:val="28"/>
        </w:rPr>
        <w:t>
      1. Мемлекеттік қызметтер көрсету сапасын мемлекеттік бақылау Қазақстан Республикасының заңнамасына сәйкес жүзеге асырылады.</w:t>
      </w:r>
    </w:p>
    <w:bookmarkEnd w:id="77"/>
    <w:bookmarkStart w:name="z79" w:id="78"/>
    <w:p>
      <w:pPr>
        <w:spacing w:after="0"/>
        <w:ind w:left="0"/>
        <w:jc w:val="both"/>
      </w:pPr>
      <w:r>
        <w:rPr>
          <w:rFonts w:ascii="Times New Roman"/>
          <w:b w:val="false"/>
          <w:i w:val="false"/>
          <w:color w:val="000000"/>
          <w:sz w:val="28"/>
        </w:rPr>
        <w:t>
      2.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мемлекеттік қызметтер көрсету саласындағы қызметі мемлекеттік қызметтер көрсету сапасын мемлекеттік бақылаудың объектісі болып табылады.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28-бап. Мемлекеттік қызметтер көрсету сапасын бағалауды жүргізу тәртібі</w:t>
      </w:r>
    </w:p>
    <w:p>
      <w:pPr>
        <w:spacing w:after="0"/>
        <w:ind w:left="0"/>
        <w:jc w:val="both"/>
      </w:pPr>
      <w:r>
        <w:rPr>
          <w:rFonts w:ascii="Times New Roman"/>
          <w:b w:val="false"/>
          <w:i w:val="false"/>
          <w:color w:val="000000"/>
          <w:sz w:val="28"/>
        </w:rPr>
        <w:t>
      Электрондық нысанда көрсетілетін мемлекеттік қызметтерді қоспағанда,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заңнамасында белгіленген тәртіппен жүзеге асырады.</w:t>
      </w:r>
    </w:p>
    <w:p>
      <w:pPr>
        <w:spacing w:after="0"/>
        <w:ind w:left="0"/>
        <w:jc w:val="both"/>
      </w:pPr>
      <w:r>
        <w:rPr>
          <w:rFonts w:ascii="Times New Roman"/>
          <w:b w:val="false"/>
          <w:i w:val="false"/>
          <w:color w:val="000000"/>
          <w:sz w:val="28"/>
        </w:rPr>
        <w:t>
      Электрондық нысанда көрсетілетін мемлекеттік қызметтердің сапасын бағалауды ақпараттандыру саласындағы уәкілетті орган Қазақстан Республикасының заңнамасында белгіленген тәртіппен жүзеге асырады.</w:t>
      </w:r>
    </w:p>
    <w:p>
      <w:pPr>
        <w:spacing w:after="0"/>
        <w:ind w:left="0"/>
        <w:jc w:val="both"/>
      </w:pPr>
      <w:r>
        <w:rPr>
          <w:rFonts w:ascii="Times New Roman"/>
          <w:b/>
          <w:i w:val="false"/>
          <w:color w:val="000000"/>
          <w:sz w:val="28"/>
        </w:rPr>
        <w:t>29-бап. Мемлекеттік қызметтер көрсету сапасының қоғамдық мониторингі</w:t>
      </w:r>
    </w:p>
    <w:bookmarkStart w:name="z80" w:id="79"/>
    <w:p>
      <w:pPr>
        <w:spacing w:after="0"/>
        <w:ind w:left="0"/>
        <w:jc w:val="both"/>
      </w:pPr>
      <w:r>
        <w:rPr>
          <w:rFonts w:ascii="Times New Roman"/>
          <w:b w:val="false"/>
          <w:i w:val="false"/>
          <w:color w:val="000000"/>
          <w:sz w:val="28"/>
        </w:rPr>
        <w:t>
      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p>
    <w:bookmarkEnd w:id="79"/>
    <w:p>
      <w:pPr>
        <w:spacing w:after="0"/>
        <w:ind w:left="0"/>
        <w:jc w:val="both"/>
      </w:pPr>
      <w:r>
        <w:rPr>
          <w:rFonts w:ascii="Times New Roman"/>
          <w:b w:val="false"/>
          <w:i w:val="false"/>
          <w:color w:val="000000"/>
          <w:sz w:val="28"/>
        </w:rPr>
        <w:t>
      Мемлекеттік қызметтер көрсету сапасының қоғамдық мониторингі Қазақстан Республикасының заңнамасына сәйкес мемлекеттік қызметтер көрсету сапасын бағалау және бақылау жөніндегі уәкілетті органның мемлекеттік әлеуметтік тапсырысы бойынша да жүргізіледі.</w:t>
      </w:r>
    </w:p>
    <w:bookmarkStart w:name="z81" w:id="80"/>
    <w:p>
      <w:pPr>
        <w:spacing w:after="0"/>
        <w:ind w:left="0"/>
        <w:jc w:val="both"/>
      </w:pPr>
      <w:r>
        <w:rPr>
          <w:rFonts w:ascii="Times New Roman"/>
          <w:b w:val="false"/>
          <w:i w:val="false"/>
          <w:color w:val="000000"/>
          <w:sz w:val="28"/>
        </w:rPr>
        <w:t>
      2. Мемлекеттік қызметтер көрсету сапасына қоғамдық мониторинг жүргізу кезінде жеке тұлғалар, коммерциялық емес ұйымдар, Қазақстан Республикасының заңнамасына сәйкес мемлекеттік құпияларды, коммерциялық және өзге де заңмен қорғалатын құпияны құрайтын ақпаратты қоспағанда, мемлекеттік қызметтер көрсету саласына жататын қажетті ақпаратты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осы ақпарат олардың интернет-ресурстарында болмаған жағдайда, сұратуға құқылы.</w:t>
      </w:r>
    </w:p>
    <w:bookmarkEnd w:id="80"/>
    <w:bookmarkStart w:name="z82" w:id="81"/>
    <w:p>
      <w:pPr>
        <w:spacing w:after="0"/>
        <w:ind w:left="0"/>
        <w:jc w:val="both"/>
      </w:pPr>
      <w:r>
        <w:rPr>
          <w:rFonts w:ascii="Times New Roman"/>
          <w:b w:val="false"/>
          <w:i w:val="false"/>
          <w:color w:val="000000"/>
          <w:sz w:val="28"/>
        </w:rPr>
        <w:t>
      3. Мемлекеттік қызметтер көрсету сапасының қоғамдық мониторингі нәтижелері бойынша жеке тұлғалар, коммерциялық емес ұйымдар қорытынды жасайды. Мемлекеттік қызметтер көрсету сапасының қоғамдық мониторингінің қорытындысы:</w:t>
      </w:r>
    </w:p>
    <w:bookmarkEnd w:id="81"/>
    <w:p>
      <w:pPr>
        <w:spacing w:after="0"/>
        <w:ind w:left="0"/>
        <w:jc w:val="both"/>
      </w:pPr>
      <w:r>
        <w:rPr>
          <w:rFonts w:ascii="Times New Roman"/>
          <w:b w:val="false"/>
          <w:i w:val="false"/>
          <w:color w:val="000000"/>
          <w:sz w:val="28"/>
        </w:rPr>
        <w:t>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Мемлекеттік корпорацияның, сондай-ақ көрсетілетін қызметті берушілердің Қазақстан Республикасының мемлекеттік қызметтер көрсету саласындағы заңнамасының талаптарын сақтауы туралы ақпаратты;</w:t>
      </w:r>
    </w:p>
    <w:p>
      <w:pPr>
        <w:spacing w:after="0"/>
        <w:ind w:left="0"/>
        <w:jc w:val="both"/>
      </w:pPr>
      <w:r>
        <w:rPr>
          <w:rFonts w:ascii="Times New Roman"/>
          <w:b w:val="false"/>
          <w:i w:val="false"/>
          <w:color w:val="000000"/>
          <w:sz w:val="28"/>
        </w:rPr>
        <w:t>
      2) мемлекеттік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p>
    <w:p>
      <w:pPr>
        <w:spacing w:after="0"/>
        <w:ind w:left="0"/>
        <w:jc w:val="both"/>
      </w:pPr>
      <w:r>
        <w:rPr>
          <w:rFonts w:ascii="Times New Roman"/>
          <w:b w:val="false"/>
          <w:i w:val="false"/>
          <w:color w:val="000000"/>
          <w:sz w:val="28"/>
        </w:rPr>
        <w:t>
      3) мемлекеттік қызметтер көрсету сапасын арттыру жөніндегі ұсыныстарды;</w:t>
      </w:r>
    </w:p>
    <w:p>
      <w:pPr>
        <w:spacing w:after="0"/>
        <w:ind w:left="0"/>
        <w:jc w:val="both"/>
      </w:pPr>
      <w:r>
        <w:rPr>
          <w:rFonts w:ascii="Times New Roman"/>
          <w:b w:val="false"/>
          <w:i w:val="false"/>
          <w:color w:val="000000"/>
          <w:sz w:val="28"/>
        </w:rPr>
        <w:t>
      4) мемлекеттік көрсетілетін қызметтер стандарттарына өзгерістер мен толықтырулар енгізу жөніндегі ұсыныстарды қамтиды.</w:t>
      </w:r>
    </w:p>
    <w:bookmarkStart w:name="z83" w:id="82"/>
    <w:p>
      <w:pPr>
        <w:spacing w:after="0"/>
        <w:ind w:left="0"/>
        <w:jc w:val="both"/>
      </w:pPr>
      <w:r>
        <w:rPr>
          <w:rFonts w:ascii="Times New Roman"/>
          <w:b w:val="false"/>
          <w:i w:val="false"/>
          <w:color w:val="000000"/>
          <w:sz w:val="28"/>
        </w:rPr>
        <w:t>
      4.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қабылдайды.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5" w:id="83"/>
    <w:p>
      <w:pPr>
        <w:spacing w:after="0"/>
        <w:ind w:left="0"/>
        <w:jc w:val="left"/>
      </w:pPr>
      <w:r>
        <w:rPr>
          <w:rFonts w:ascii="Times New Roman"/>
          <w:b/>
          <w:i w:val="false"/>
          <w:color w:val="000000"/>
        </w:rPr>
        <w:t xml:space="preserve">  6-тарау. ҚОРЫТЫНДЫ ЕРЕЖЕЛЕР</w:t>
      </w:r>
    </w:p>
    <w:bookmarkEnd w:id="83"/>
    <w:p>
      <w:pPr>
        <w:spacing w:after="0"/>
        <w:ind w:left="0"/>
        <w:jc w:val="both"/>
      </w:pPr>
      <w:r>
        <w:rPr>
          <w:rFonts w:ascii="Times New Roman"/>
          <w:b/>
          <w:i w:val="false"/>
          <w:color w:val="000000"/>
          <w:sz w:val="28"/>
        </w:rPr>
        <w:t>30-бап. Қазақстан Республикасының мемлекеттік қызметтер көрсету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мемлекеттік қызметтер көрсету саласындағы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31-бап.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жарияланғанынан кейін күнтізбелік отыз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